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autoSpaceDE w:val="0"/>
        <w:autoSpaceDN w:val="0"/>
        <w:spacing w:line="14" w:lineRule="exact" w:before="0" w:after="336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2515661</wp:posOffset>
            </wp:positionH>
            <wp:positionV relativeFrom="page">
              <wp:posOffset>9280735</wp:posOffset>
            </wp:positionV>
            <wp:extent cx="923925" cy="287020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870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75620"/>
            <wp:wrapNone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56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wrapNone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829189</wp:posOffset>
            </wp:positionV>
            <wp:extent cx="12065" cy="19050"/>
            <wp:wrapNone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866880</wp:posOffset>
            </wp:positionV>
            <wp:extent cx="12065" cy="19050"/>
            <wp:wrapNone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904571</wp:posOffset>
            </wp:positionV>
            <wp:extent cx="12065" cy="19050"/>
            <wp:wrapNone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942263</wp:posOffset>
            </wp:positionV>
            <wp:extent cx="10795" cy="19050"/>
            <wp:wrapNone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979954</wp:posOffset>
            </wp:positionV>
            <wp:extent cx="10795" cy="19050"/>
            <wp:wrapNone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1017645</wp:posOffset>
            </wp:positionV>
            <wp:extent cx="10795" cy="19050"/>
            <wp:wrapNone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1055336</wp:posOffset>
            </wp:positionV>
            <wp:extent cx="12065" cy="19050"/>
            <wp:wrapNone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1093028</wp:posOffset>
            </wp:positionV>
            <wp:extent cx="12065" cy="19050"/>
            <wp:wrapNone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1130719</wp:posOffset>
            </wp:positionV>
            <wp:extent cx="12065" cy="19050"/>
            <wp:wrapNone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1168410</wp:posOffset>
            </wp:positionV>
            <wp:extent cx="12065" cy="19050"/>
            <wp:wrapNone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1206101</wp:posOffset>
            </wp:positionV>
            <wp:extent cx="10795" cy="19050"/>
            <wp:wrapNone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1243792</wp:posOffset>
            </wp:positionV>
            <wp:extent cx="10795" cy="19050"/>
            <wp:wrapNone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1281484</wp:posOffset>
            </wp:positionV>
            <wp:extent cx="12065" cy="19050"/>
            <wp:wrapNone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1319175</wp:posOffset>
            </wp:positionV>
            <wp:extent cx="12065" cy="19050"/>
            <wp:wrapNone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1356866</wp:posOffset>
            </wp:positionV>
            <wp:extent cx="12065" cy="19050"/>
            <wp:wrapNone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1394557</wp:posOffset>
            </wp:positionV>
            <wp:extent cx="12065" cy="19050"/>
            <wp:wrapNone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1432249</wp:posOffset>
            </wp:positionV>
            <wp:extent cx="10795" cy="19050"/>
            <wp:wrapNone/>
            <wp:docPr id="20" name="Picture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1469940</wp:posOffset>
            </wp:positionV>
            <wp:extent cx="10795" cy="19050"/>
            <wp:wrapNone/>
            <wp:docPr id="21" name="Picture 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1507631</wp:posOffset>
            </wp:positionV>
            <wp:extent cx="12065" cy="19050"/>
            <wp:wrapNone/>
            <wp:docPr id="22" name="Picture 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1545322</wp:posOffset>
            </wp:positionV>
            <wp:extent cx="12065" cy="19050"/>
            <wp:wrapNone/>
            <wp:docPr id="23" name="Picture 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1583014</wp:posOffset>
            </wp:positionV>
            <wp:extent cx="12065" cy="19050"/>
            <wp:wrapNone/>
            <wp:docPr id="24" name="Picture 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1620705</wp:posOffset>
            </wp:positionV>
            <wp:extent cx="12065" cy="19050"/>
            <wp:wrapNone/>
            <wp:docPr id="25" name="Picture 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1658396</wp:posOffset>
            </wp:positionV>
            <wp:extent cx="10795" cy="19050"/>
            <wp:wrapNone/>
            <wp:docPr id="26" name="Picture 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1696087</wp:posOffset>
            </wp:positionV>
            <wp:extent cx="10795" cy="19050"/>
            <wp:wrapNone/>
            <wp:docPr id="27" name="Picture 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1733779</wp:posOffset>
            </wp:positionV>
            <wp:extent cx="10795" cy="19050"/>
            <wp:wrapNone/>
            <wp:docPr id="28" name="Picture 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1771470</wp:posOffset>
            </wp:positionV>
            <wp:extent cx="12065" cy="19050"/>
            <wp:wrapNone/>
            <wp:docPr id="29" name="Picture 2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1809161</wp:posOffset>
            </wp:positionV>
            <wp:extent cx="12065" cy="19050"/>
            <wp:wrapNone/>
            <wp:docPr id="30" name="Picture 3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1846852</wp:posOffset>
            </wp:positionV>
            <wp:extent cx="12065" cy="19050"/>
            <wp:wrapNone/>
            <wp:docPr id="31" name="Picture 3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1884543</wp:posOffset>
            </wp:positionV>
            <wp:extent cx="10795" cy="19050"/>
            <wp:wrapNone/>
            <wp:docPr id="32" name="Picture 3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1922235</wp:posOffset>
            </wp:positionV>
            <wp:extent cx="10795" cy="19050"/>
            <wp:wrapNone/>
            <wp:docPr id="33" name="Picture 3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1959926</wp:posOffset>
            </wp:positionV>
            <wp:extent cx="10795" cy="19050"/>
            <wp:wrapNone/>
            <wp:docPr id="34" name="Picture 3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1997617</wp:posOffset>
            </wp:positionV>
            <wp:extent cx="12065" cy="19050"/>
            <wp:wrapNone/>
            <wp:docPr id="35" name="Picture 3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2035308</wp:posOffset>
            </wp:positionV>
            <wp:extent cx="12065" cy="19050"/>
            <wp:wrapNone/>
            <wp:docPr id="36" name="Picture 3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2073000</wp:posOffset>
            </wp:positionV>
            <wp:extent cx="12065" cy="19050"/>
            <wp:wrapNone/>
            <wp:docPr id="37" name="Picture 3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2110691</wp:posOffset>
            </wp:positionV>
            <wp:extent cx="10795" cy="19050"/>
            <wp:wrapNone/>
            <wp:docPr id="38" name="Picture 3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2148382</wp:posOffset>
            </wp:positionV>
            <wp:extent cx="10795" cy="19050"/>
            <wp:wrapNone/>
            <wp:docPr id="39" name="Picture 3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2186073</wp:posOffset>
            </wp:positionV>
            <wp:extent cx="10795" cy="19050"/>
            <wp:wrapNone/>
            <wp:docPr id="40" name="Picture 4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2223765</wp:posOffset>
            </wp:positionV>
            <wp:extent cx="12065" cy="19050"/>
            <wp:wrapNone/>
            <wp:docPr id="41" name="Picture 4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2261456</wp:posOffset>
            </wp:positionV>
            <wp:extent cx="12065" cy="19050"/>
            <wp:wrapNone/>
            <wp:docPr id="42" name="Picture 4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2299147</wp:posOffset>
            </wp:positionV>
            <wp:extent cx="12065" cy="19050"/>
            <wp:wrapNone/>
            <wp:docPr id="43" name="Picture 4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2336838</wp:posOffset>
            </wp:positionV>
            <wp:extent cx="12065" cy="19050"/>
            <wp:wrapNone/>
            <wp:docPr id="44" name="Picture 4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2374530</wp:posOffset>
            </wp:positionV>
            <wp:extent cx="10795" cy="19050"/>
            <wp:wrapNone/>
            <wp:docPr id="45" name="Picture 4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2412221</wp:posOffset>
            </wp:positionV>
            <wp:extent cx="10795" cy="19050"/>
            <wp:wrapNone/>
            <wp:docPr id="46" name="Picture 4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2449912</wp:posOffset>
            </wp:positionV>
            <wp:extent cx="12065" cy="19050"/>
            <wp:wrapNone/>
            <wp:docPr id="47" name="Picture 4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2487603</wp:posOffset>
            </wp:positionV>
            <wp:extent cx="12065" cy="19050"/>
            <wp:wrapNone/>
            <wp:docPr id="48" name="Picture 4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2525294</wp:posOffset>
            </wp:positionV>
            <wp:extent cx="12065" cy="19050"/>
            <wp:wrapNone/>
            <wp:docPr id="49" name="Picture 4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2562986</wp:posOffset>
            </wp:positionV>
            <wp:extent cx="12065" cy="19050"/>
            <wp:wrapNone/>
            <wp:docPr id="50" name="Picture 5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2600677</wp:posOffset>
            </wp:positionV>
            <wp:extent cx="10795" cy="19050"/>
            <wp:wrapNone/>
            <wp:docPr id="51" name="Picture 5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2638368</wp:posOffset>
            </wp:positionV>
            <wp:extent cx="10795" cy="19050"/>
            <wp:wrapNone/>
            <wp:docPr id="52" name="Picture 5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2676059</wp:posOffset>
            </wp:positionV>
            <wp:extent cx="12065" cy="19050"/>
            <wp:wrapNone/>
            <wp:docPr id="53" name="Picture 5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2713751</wp:posOffset>
            </wp:positionV>
            <wp:extent cx="12065" cy="19050"/>
            <wp:wrapNone/>
            <wp:docPr id="54" name="Picture 5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2751442</wp:posOffset>
            </wp:positionV>
            <wp:extent cx="12065" cy="19050"/>
            <wp:wrapNone/>
            <wp:docPr id="55" name="Picture 5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2789133</wp:posOffset>
            </wp:positionV>
            <wp:extent cx="12065" cy="19050"/>
            <wp:wrapNone/>
            <wp:docPr id="56" name="Picture 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2826824</wp:posOffset>
            </wp:positionV>
            <wp:extent cx="10795" cy="19050"/>
            <wp:wrapNone/>
            <wp:docPr id="57" name="Picture 5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2864516</wp:posOffset>
            </wp:positionV>
            <wp:extent cx="10795" cy="19050"/>
            <wp:wrapNone/>
            <wp:docPr id="58" name="Picture 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2902207</wp:posOffset>
            </wp:positionV>
            <wp:extent cx="10795" cy="19050"/>
            <wp:wrapNone/>
            <wp:docPr id="59" name="Picture 5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2939898</wp:posOffset>
            </wp:positionV>
            <wp:extent cx="12065" cy="19050"/>
            <wp:wrapNone/>
            <wp:docPr id="60" name="Picture 6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2977589</wp:posOffset>
            </wp:positionV>
            <wp:extent cx="12065" cy="19050"/>
            <wp:wrapNone/>
            <wp:docPr id="61" name="Picture 6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3015281</wp:posOffset>
            </wp:positionV>
            <wp:extent cx="12065" cy="19050"/>
            <wp:wrapNone/>
            <wp:docPr id="62" name="Picture 6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3052972</wp:posOffset>
            </wp:positionV>
            <wp:extent cx="10795" cy="19050"/>
            <wp:wrapNone/>
            <wp:docPr id="63" name="Picture 6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3090663</wp:posOffset>
            </wp:positionV>
            <wp:extent cx="10795" cy="19050"/>
            <wp:wrapNone/>
            <wp:docPr id="64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3128354</wp:posOffset>
            </wp:positionV>
            <wp:extent cx="10795" cy="19050"/>
            <wp:wrapNone/>
            <wp:docPr id="65" name="Picture 6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3166045</wp:posOffset>
            </wp:positionV>
            <wp:extent cx="12065" cy="19050"/>
            <wp:wrapNone/>
            <wp:docPr id="66" name="Picture 6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3203737</wp:posOffset>
            </wp:positionV>
            <wp:extent cx="12065" cy="19050"/>
            <wp:wrapNone/>
            <wp:docPr id="67" name="Picture 6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3241428</wp:posOffset>
            </wp:positionV>
            <wp:extent cx="12065" cy="19050"/>
            <wp:wrapNone/>
            <wp:docPr id="68" name="Picture 6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3279119</wp:posOffset>
            </wp:positionV>
            <wp:extent cx="10795" cy="19050"/>
            <wp:wrapNone/>
            <wp:docPr id="69" name="Picture 6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3316810</wp:posOffset>
            </wp:positionV>
            <wp:extent cx="10795" cy="19050"/>
            <wp:wrapNone/>
            <wp:docPr id="70" name="Picture 7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3354502</wp:posOffset>
            </wp:positionV>
            <wp:extent cx="10795" cy="19050"/>
            <wp:wrapNone/>
            <wp:docPr id="71" name="Picture 7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3392193</wp:posOffset>
            </wp:positionV>
            <wp:extent cx="12065" cy="19050"/>
            <wp:wrapNone/>
            <wp:docPr id="72" name="Picture 7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3429884</wp:posOffset>
            </wp:positionV>
            <wp:extent cx="12065" cy="19050"/>
            <wp:wrapNone/>
            <wp:docPr id="73" name="Picture 7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3467575</wp:posOffset>
            </wp:positionV>
            <wp:extent cx="12065" cy="19050"/>
            <wp:wrapNone/>
            <wp:docPr id="74" name="Picture 7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3505267</wp:posOffset>
            </wp:positionV>
            <wp:extent cx="12065" cy="19050"/>
            <wp:wrapNone/>
            <wp:docPr id="75" name="Picture 7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3542958</wp:posOffset>
            </wp:positionV>
            <wp:extent cx="10795" cy="19050"/>
            <wp:wrapNone/>
            <wp:docPr id="76" name="Picture 7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3580649</wp:posOffset>
            </wp:positionV>
            <wp:extent cx="10795" cy="19050"/>
            <wp:wrapNone/>
            <wp:docPr id="77" name="Picture 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3618340</wp:posOffset>
            </wp:positionV>
            <wp:extent cx="12065" cy="19050"/>
            <wp:wrapNone/>
            <wp:docPr id="78" name="Picture 7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3656031</wp:posOffset>
            </wp:positionV>
            <wp:extent cx="12065" cy="19050"/>
            <wp:wrapNone/>
            <wp:docPr id="79" name="Picture 7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3693723</wp:posOffset>
            </wp:positionV>
            <wp:extent cx="12065" cy="19050"/>
            <wp:wrapNone/>
            <wp:docPr id="80" name="Picture 8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3731414</wp:posOffset>
            </wp:positionV>
            <wp:extent cx="12065" cy="19050"/>
            <wp:wrapNone/>
            <wp:docPr id="81" name="Picture 8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3769105</wp:posOffset>
            </wp:positionV>
            <wp:extent cx="10795" cy="19050"/>
            <wp:wrapNone/>
            <wp:docPr id="82" name="Picture 8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3806797</wp:posOffset>
            </wp:positionV>
            <wp:extent cx="10795" cy="19050"/>
            <wp:wrapNone/>
            <wp:docPr id="83" name="Picture 8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3844488</wp:posOffset>
            </wp:positionV>
            <wp:extent cx="12065" cy="19050"/>
            <wp:wrapNone/>
            <wp:docPr id="84" name="Picture 8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3882179</wp:posOffset>
            </wp:positionV>
            <wp:extent cx="12065" cy="19050"/>
            <wp:wrapNone/>
            <wp:docPr id="85" name="Picture 8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3919870</wp:posOffset>
            </wp:positionV>
            <wp:extent cx="12065" cy="19050"/>
            <wp:wrapNone/>
            <wp:docPr id="86" name="Picture 8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3957561</wp:posOffset>
            </wp:positionV>
            <wp:extent cx="12065" cy="19050"/>
            <wp:wrapNone/>
            <wp:docPr id="87" name="Picture 8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3995253</wp:posOffset>
            </wp:positionV>
            <wp:extent cx="10795" cy="19050"/>
            <wp:wrapNone/>
            <wp:docPr id="88" name="Picture 8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4032944</wp:posOffset>
            </wp:positionV>
            <wp:extent cx="10795" cy="19050"/>
            <wp:wrapNone/>
            <wp:docPr id="89" name="Picture 8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4070635</wp:posOffset>
            </wp:positionV>
            <wp:extent cx="10795" cy="19050"/>
            <wp:wrapNone/>
            <wp:docPr id="90" name="Picture 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4108326</wp:posOffset>
            </wp:positionV>
            <wp:extent cx="12065" cy="19050"/>
            <wp:wrapNone/>
            <wp:docPr id="91" name="Picture 9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4146017</wp:posOffset>
            </wp:positionV>
            <wp:extent cx="12065" cy="19050"/>
            <wp:wrapNone/>
            <wp:docPr id="92" name="Picture 9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4183709</wp:posOffset>
            </wp:positionV>
            <wp:extent cx="12065" cy="19050"/>
            <wp:wrapNone/>
            <wp:docPr id="93" name="Picture 9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4221400</wp:posOffset>
            </wp:positionV>
            <wp:extent cx="10795" cy="19050"/>
            <wp:wrapNone/>
            <wp:docPr id="94" name="Picture 9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4259091</wp:posOffset>
            </wp:positionV>
            <wp:extent cx="10795" cy="19050"/>
            <wp:wrapNone/>
            <wp:docPr id="95" name="Picture 9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4296783</wp:posOffset>
            </wp:positionV>
            <wp:extent cx="10795" cy="19050"/>
            <wp:wrapNone/>
            <wp:docPr id="96" name="Picture 9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4334474</wp:posOffset>
            </wp:positionV>
            <wp:extent cx="12065" cy="19050"/>
            <wp:wrapNone/>
            <wp:docPr id="97" name="Picture 9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4372165</wp:posOffset>
            </wp:positionV>
            <wp:extent cx="12065" cy="19050"/>
            <wp:wrapNone/>
            <wp:docPr id="98" name="Picture 9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4409856</wp:posOffset>
            </wp:positionV>
            <wp:extent cx="12065" cy="19050"/>
            <wp:wrapNone/>
            <wp:docPr id="99" name="Picture 9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4447547</wp:posOffset>
            </wp:positionV>
            <wp:extent cx="12065" cy="1905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4485239</wp:posOffset>
            </wp:positionV>
            <wp:extent cx="10795" cy="1905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4522930</wp:posOffset>
            </wp:positionV>
            <wp:extent cx="10795" cy="1905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4560621</wp:posOffset>
            </wp:positionV>
            <wp:extent cx="12065" cy="1905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4598312</wp:posOffset>
            </wp:positionV>
            <wp:extent cx="12065" cy="1905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4636004</wp:posOffset>
            </wp:positionV>
            <wp:extent cx="12065" cy="1905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4673695</wp:posOffset>
            </wp:positionV>
            <wp:extent cx="12065" cy="1905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4711386</wp:posOffset>
            </wp:positionV>
            <wp:extent cx="10795" cy="1905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4749077</wp:posOffset>
            </wp:positionV>
            <wp:extent cx="10795" cy="1905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4786769</wp:posOffset>
            </wp:positionV>
            <wp:extent cx="12065" cy="1905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4824460</wp:posOffset>
            </wp:positionV>
            <wp:extent cx="12065" cy="1905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4862151</wp:posOffset>
            </wp:positionV>
            <wp:extent cx="12065" cy="1905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4899842</wp:posOffset>
            </wp:positionV>
            <wp:extent cx="12065" cy="1905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4937533</wp:posOffset>
            </wp:positionV>
            <wp:extent cx="10795" cy="1905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4975225</wp:posOffset>
            </wp:positionV>
            <wp:extent cx="10795" cy="1905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5012916</wp:posOffset>
            </wp:positionV>
            <wp:extent cx="10795" cy="1905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5050607</wp:posOffset>
            </wp:positionV>
            <wp:extent cx="12065" cy="1905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5088298</wp:posOffset>
            </wp:positionV>
            <wp:extent cx="12065" cy="1905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5125990</wp:posOffset>
            </wp:positionV>
            <wp:extent cx="12065" cy="1905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5163681</wp:posOffset>
            </wp:positionV>
            <wp:extent cx="10795" cy="1905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5201372</wp:posOffset>
            </wp:positionV>
            <wp:extent cx="10795" cy="1905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5239063</wp:posOffset>
            </wp:positionV>
            <wp:extent cx="10795" cy="1905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5276755</wp:posOffset>
            </wp:positionV>
            <wp:extent cx="12065" cy="1905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5314446</wp:posOffset>
            </wp:positionV>
            <wp:extent cx="12065" cy="1905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5352137</wp:posOffset>
            </wp:positionV>
            <wp:extent cx="12065" cy="1905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5389828</wp:posOffset>
            </wp:positionV>
            <wp:extent cx="10795" cy="1905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5427519</wp:posOffset>
            </wp:positionV>
            <wp:extent cx="10795" cy="1905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5465211</wp:posOffset>
            </wp:positionV>
            <wp:extent cx="10795" cy="1905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5502902</wp:posOffset>
            </wp:positionV>
            <wp:extent cx="12065" cy="1905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5540593</wp:posOffset>
            </wp:positionV>
            <wp:extent cx="12065" cy="1905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5578285</wp:posOffset>
            </wp:positionV>
            <wp:extent cx="12065" cy="1905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5615976</wp:posOffset>
            </wp:positionV>
            <wp:extent cx="12065" cy="1905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5653667</wp:posOffset>
            </wp:positionV>
            <wp:extent cx="10795" cy="1905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5691358</wp:posOffset>
            </wp:positionV>
            <wp:extent cx="10795" cy="1905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5729049</wp:posOffset>
            </wp:positionV>
            <wp:extent cx="12065" cy="1905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5766741</wp:posOffset>
            </wp:positionV>
            <wp:extent cx="12065" cy="1905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5804432</wp:posOffset>
            </wp:positionV>
            <wp:extent cx="12065" cy="1905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5842123</wp:posOffset>
            </wp:positionV>
            <wp:extent cx="12065" cy="1905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5879814</wp:posOffset>
            </wp:positionV>
            <wp:extent cx="10795" cy="1905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5917505</wp:posOffset>
            </wp:positionV>
            <wp:extent cx="10795" cy="1905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5955197</wp:posOffset>
            </wp:positionV>
            <wp:extent cx="12065" cy="1905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5992888</wp:posOffset>
            </wp:positionV>
            <wp:extent cx="12065" cy="1905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6030579</wp:posOffset>
            </wp:positionV>
            <wp:extent cx="12065" cy="1905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6068271</wp:posOffset>
            </wp:positionV>
            <wp:extent cx="12065" cy="1905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6105962</wp:posOffset>
            </wp:positionV>
            <wp:extent cx="10795" cy="1905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6143653</wp:posOffset>
            </wp:positionV>
            <wp:extent cx="10795" cy="1905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6181344</wp:posOffset>
            </wp:positionV>
            <wp:extent cx="10795" cy="1905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6219035</wp:posOffset>
            </wp:positionV>
            <wp:extent cx="12065" cy="1905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6256727</wp:posOffset>
            </wp:positionV>
            <wp:extent cx="12065" cy="1905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6294418</wp:posOffset>
            </wp:positionV>
            <wp:extent cx="12065" cy="1905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6332109</wp:posOffset>
            </wp:positionV>
            <wp:extent cx="10795" cy="1905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6369800</wp:posOffset>
            </wp:positionV>
            <wp:extent cx="10795" cy="1905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6407492</wp:posOffset>
            </wp:positionV>
            <wp:extent cx="10795" cy="1905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6445183</wp:posOffset>
            </wp:positionV>
            <wp:extent cx="12065" cy="1905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6482874</wp:posOffset>
            </wp:positionV>
            <wp:extent cx="12065" cy="1905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6520566</wp:posOffset>
            </wp:positionV>
            <wp:extent cx="12065" cy="1905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6558257</wp:posOffset>
            </wp:positionV>
            <wp:extent cx="10795" cy="1905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6595947</wp:posOffset>
            </wp:positionV>
            <wp:extent cx="10795" cy="1905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6633640</wp:posOffset>
            </wp:positionV>
            <wp:extent cx="10795" cy="1905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6671330</wp:posOffset>
            </wp:positionV>
            <wp:extent cx="12065" cy="1905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6709021</wp:posOffset>
            </wp:positionV>
            <wp:extent cx="12065" cy="1905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6746712</wp:posOffset>
            </wp:positionV>
            <wp:extent cx="12065" cy="1905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6784404</wp:posOffset>
            </wp:positionV>
            <wp:extent cx="12065" cy="1905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6822095</wp:posOffset>
            </wp:positionV>
            <wp:extent cx="10795" cy="1905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6859786</wp:posOffset>
            </wp:positionV>
            <wp:extent cx="10795" cy="1905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6897478</wp:posOffset>
            </wp:positionV>
            <wp:extent cx="12065" cy="1905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6935168</wp:posOffset>
            </wp:positionV>
            <wp:extent cx="12065" cy="1905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6972860</wp:posOffset>
            </wp:positionV>
            <wp:extent cx="12065" cy="1905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7010551</wp:posOffset>
            </wp:positionV>
            <wp:extent cx="12065" cy="1905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7048243</wp:posOffset>
            </wp:positionV>
            <wp:extent cx="10795" cy="1905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7085934</wp:posOffset>
            </wp:positionV>
            <wp:extent cx="10795" cy="1905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7123625</wp:posOffset>
            </wp:positionV>
            <wp:extent cx="12065" cy="1905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7161317</wp:posOffset>
            </wp:positionV>
            <wp:extent cx="12065" cy="1905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7199007</wp:posOffset>
            </wp:positionV>
            <wp:extent cx="12065" cy="1905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7236699</wp:posOffset>
            </wp:positionV>
            <wp:extent cx="12065" cy="1905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7274390</wp:posOffset>
            </wp:positionV>
            <wp:extent cx="10795" cy="1905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7312081</wp:posOffset>
            </wp:positionV>
            <wp:extent cx="10795" cy="1905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7349773</wp:posOffset>
            </wp:positionV>
            <wp:extent cx="10795" cy="1905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7387463</wp:posOffset>
            </wp:positionV>
            <wp:extent cx="12065" cy="1905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7425155</wp:posOffset>
            </wp:positionV>
            <wp:extent cx="12065" cy="1905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7462846</wp:posOffset>
            </wp:positionV>
            <wp:extent cx="12065" cy="1905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7500537</wp:posOffset>
            </wp:positionV>
            <wp:extent cx="10795" cy="1905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7538229</wp:posOffset>
            </wp:positionV>
            <wp:extent cx="10795" cy="1905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7575920</wp:posOffset>
            </wp:positionV>
            <wp:extent cx="10795" cy="1905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7613611</wp:posOffset>
            </wp:positionV>
            <wp:extent cx="12065" cy="1905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7651302</wp:posOffset>
            </wp:positionV>
            <wp:extent cx="12065" cy="1905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7688994</wp:posOffset>
            </wp:positionV>
            <wp:extent cx="12065" cy="1905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7726684</wp:posOffset>
            </wp:positionV>
            <wp:extent cx="12065" cy="1905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7764376</wp:posOffset>
            </wp:positionV>
            <wp:extent cx="10795" cy="1905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7802067</wp:posOffset>
            </wp:positionV>
            <wp:extent cx="10795" cy="1905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7839758</wp:posOffset>
            </wp:positionV>
            <wp:extent cx="12065" cy="1905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7877450</wp:posOffset>
            </wp:positionV>
            <wp:extent cx="12065" cy="1905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7915141</wp:posOffset>
            </wp:positionV>
            <wp:extent cx="12065" cy="1905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7952832</wp:posOffset>
            </wp:positionV>
            <wp:extent cx="12065" cy="1905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7990523</wp:posOffset>
            </wp:positionV>
            <wp:extent cx="10795" cy="1905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8028215</wp:posOffset>
            </wp:positionV>
            <wp:extent cx="10795" cy="1905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8065906</wp:posOffset>
            </wp:positionV>
            <wp:extent cx="12065" cy="1905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8103597</wp:posOffset>
            </wp:positionV>
            <wp:extent cx="12065" cy="1905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8141289</wp:posOffset>
            </wp:positionV>
            <wp:extent cx="12065" cy="1905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8178979</wp:posOffset>
            </wp:positionV>
            <wp:extent cx="12065" cy="1905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8216671</wp:posOffset>
            </wp:positionV>
            <wp:extent cx="10795" cy="1905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8254362</wp:posOffset>
            </wp:positionV>
            <wp:extent cx="10795" cy="1905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8292053</wp:posOffset>
            </wp:positionV>
            <wp:extent cx="10795" cy="1905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8329745</wp:posOffset>
            </wp:positionV>
            <wp:extent cx="12065" cy="1905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8367436</wp:posOffset>
            </wp:positionV>
            <wp:extent cx="12065" cy="1905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8405127</wp:posOffset>
            </wp:positionV>
            <wp:extent cx="12065" cy="1905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8442818</wp:posOffset>
            </wp:positionV>
            <wp:extent cx="10795" cy="1905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8480510</wp:posOffset>
            </wp:positionV>
            <wp:extent cx="10795" cy="1905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8518200</wp:posOffset>
            </wp:positionV>
            <wp:extent cx="10795" cy="1905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8555892</wp:posOffset>
            </wp:positionV>
            <wp:extent cx="12065" cy="1905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8593583</wp:posOffset>
            </wp:positionV>
            <wp:extent cx="12065" cy="1905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8631274</wp:posOffset>
            </wp:positionV>
            <wp:extent cx="12065" cy="1905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8668966</wp:posOffset>
            </wp:positionV>
            <wp:extent cx="10795" cy="1905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8706657</wp:posOffset>
            </wp:positionV>
            <wp:extent cx="10795" cy="1905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8744348</wp:posOffset>
            </wp:positionV>
            <wp:extent cx="10795" cy="1905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8782039</wp:posOffset>
            </wp:positionV>
            <wp:extent cx="12065" cy="1905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8819731</wp:posOffset>
            </wp:positionV>
            <wp:extent cx="12065" cy="1905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8857422</wp:posOffset>
            </wp:positionV>
            <wp:extent cx="12065" cy="1905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8895113</wp:posOffset>
            </wp:positionV>
            <wp:extent cx="12065" cy="1905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8932805</wp:posOffset>
            </wp:positionV>
            <wp:extent cx="10795" cy="1905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8970495</wp:posOffset>
            </wp:positionV>
            <wp:extent cx="10795" cy="1905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9008187</wp:posOffset>
            </wp:positionV>
            <wp:extent cx="12065" cy="1905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9045878</wp:posOffset>
            </wp:positionV>
            <wp:extent cx="12065" cy="1905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9083569</wp:posOffset>
            </wp:positionV>
            <wp:extent cx="12065" cy="1905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9121261</wp:posOffset>
            </wp:positionV>
            <wp:extent cx="12065" cy="1905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9158951</wp:posOffset>
            </wp:positionV>
            <wp:extent cx="10795" cy="1905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9196643</wp:posOffset>
            </wp:positionV>
            <wp:extent cx="10795" cy="1905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9234334</wp:posOffset>
            </wp:positionV>
            <wp:extent cx="12065" cy="1905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9272025</wp:posOffset>
            </wp:positionV>
            <wp:extent cx="12065" cy="1905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9309717</wp:posOffset>
            </wp:positionV>
            <wp:extent cx="12065" cy="1905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9347408</wp:posOffset>
            </wp:positionV>
            <wp:extent cx="12065" cy="1905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9385099</wp:posOffset>
            </wp:positionV>
            <wp:extent cx="10795" cy="1905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9422790</wp:posOffset>
            </wp:positionV>
            <wp:extent cx="10795" cy="1905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664256</wp:posOffset>
            </wp:positionH>
            <wp:positionV relativeFrom="page">
              <wp:posOffset>9460482</wp:posOffset>
            </wp:positionV>
            <wp:extent cx="10795" cy="1905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850573</wp:posOffset>
            </wp:positionH>
            <wp:positionV relativeFrom="page">
              <wp:posOffset>407096</wp:posOffset>
            </wp:positionV>
            <wp:extent cx="859790" cy="1524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52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850573</wp:posOffset>
            </wp:positionH>
            <wp:positionV relativeFrom="page">
              <wp:posOffset>687597</wp:posOffset>
            </wp:positionV>
            <wp:extent cx="859790" cy="1524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52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850573</wp:posOffset>
            </wp:positionH>
            <wp:positionV relativeFrom="page">
              <wp:posOffset>407096</wp:posOffset>
            </wp:positionV>
            <wp:extent cx="15240" cy="29337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933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1697593</wp:posOffset>
            </wp:positionH>
            <wp:positionV relativeFrom="page">
              <wp:posOffset>407096</wp:posOffset>
            </wp:positionV>
            <wp:extent cx="15240" cy="29337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933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5738003</wp:posOffset>
            </wp:positionH>
            <wp:positionV relativeFrom="page">
              <wp:posOffset>10006245</wp:posOffset>
            </wp:positionV>
            <wp:extent cx="10160" cy="28321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5766269</wp:posOffset>
            </wp:positionH>
            <wp:positionV relativeFrom="page">
              <wp:posOffset>10006245</wp:posOffset>
            </wp:positionV>
            <wp:extent cx="10160" cy="283210"/>
            <wp:wrapNone/>
            <wp:docPr id="239" name="Picture 23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5785113</wp:posOffset>
            </wp:positionH>
            <wp:positionV relativeFrom="page">
              <wp:posOffset>10006245</wp:posOffset>
            </wp:positionV>
            <wp:extent cx="22860" cy="28321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5813379</wp:posOffset>
            </wp:positionH>
            <wp:positionV relativeFrom="page">
              <wp:posOffset>10006245</wp:posOffset>
            </wp:positionV>
            <wp:extent cx="22860" cy="28321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5841645</wp:posOffset>
            </wp:positionH>
            <wp:positionV relativeFrom="page">
              <wp:posOffset>10006245</wp:posOffset>
            </wp:positionV>
            <wp:extent cx="12700" cy="28321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5860489</wp:posOffset>
            </wp:positionH>
            <wp:positionV relativeFrom="page">
              <wp:posOffset>10006245</wp:posOffset>
            </wp:positionV>
            <wp:extent cx="20320" cy="28321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5888755</wp:posOffset>
            </wp:positionH>
            <wp:positionV relativeFrom="page">
              <wp:posOffset>10006245</wp:posOffset>
            </wp:positionV>
            <wp:extent cx="12700" cy="28321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5917021</wp:posOffset>
            </wp:positionH>
            <wp:positionV relativeFrom="page">
              <wp:posOffset>10006245</wp:posOffset>
            </wp:positionV>
            <wp:extent cx="12700" cy="283210"/>
            <wp:wrapNone/>
            <wp:docPr id="245" name="Picture 24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5935865</wp:posOffset>
            </wp:positionH>
            <wp:positionV relativeFrom="page">
              <wp:posOffset>10006245</wp:posOffset>
            </wp:positionV>
            <wp:extent cx="12700" cy="28321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5954709</wp:posOffset>
            </wp:positionH>
            <wp:positionV relativeFrom="page">
              <wp:posOffset>10006245</wp:posOffset>
            </wp:positionV>
            <wp:extent cx="20320" cy="28321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5982975</wp:posOffset>
            </wp:positionH>
            <wp:positionV relativeFrom="page">
              <wp:posOffset>10006245</wp:posOffset>
            </wp:positionV>
            <wp:extent cx="20320" cy="28321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6011241</wp:posOffset>
            </wp:positionH>
            <wp:positionV relativeFrom="page">
              <wp:posOffset>10006245</wp:posOffset>
            </wp:positionV>
            <wp:extent cx="12700" cy="283210"/>
            <wp:wrapNone/>
            <wp:docPr id="249" name="Picture 24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6039508</wp:posOffset>
            </wp:positionH>
            <wp:positionV relativeFrom="page">
              <wp:posOffset>10006245</wp:posOffset>
            </wp:positionV>
            <wp:extent cx="12700" cy="283210"/>
            <wp:wrapNone/>
            <wp:docPr id="250" name="Picture 25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6058352</wp:posOffset>
            </wp:positionH>
            <wp:positionV relativeFrom="page">
              <wp:posOffset>10006245</wp:posOffset>
            </wp:positionV>
            <wp:extent cx="10160" cy="28321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6077196</wp:posOffset>
            </wp:positionH>
            <wp:positionV relativeFrom="page">
              <wp:posOffset>10006245</wp:posOffset>
            </wp:positionV>
            <wp:extent cx="22860" cy="283210"/>
            <wp:wrapNone/>
            <wp:docPr id="252" name="Picture 25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6105462</wp:posOffset>
            </wp:positionH>
            <wp:positionV relativeFrom="page">
              <wp:posOffset>10006245</wp:posOffset>
            </wp:positionV>
            <wp:extent cx="22860" cy="28321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6133728</wp:posOffset>
            </wp:positionH>
            <wp:positionV relativeFrom="page">
              <wp:posOffset>10006245</wp:posOffset>
            </wp:positionV>
            <wp:extent cx="22860" cy="283210"/>
            <wp:wrapNone/>
            <wp:docPr id="254" name="Picture 25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6171416</wp:posOffset>
            </wp:positionH>
            <wp:positionV relativeFrom="page">
              <wp:posOffset>10006245</wp:posOffset>
            </wp:positionV>
            <wp:extent cx="12700" cy="283210"/>
            <wp:wrapNone/>
            <wp:docPr id="255" name="Picture 25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6190260</wp:posOffset>
            </wp:positionH>
            <wp:positionV relativeFrom="page">
              <wp:posOffset>10006245</wp:posOffset>
            </wp:positionV>
            <wp:extent cx="10160" cy="283210"/>
            <wp:wrapNone/>
            <wp:docPr id="256" name="Picture 2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6209104</wp:posOffset>
            </wp:positionH>
            <wp:positionV relativeFrom="page">
              <wp:posOffset>10006245</wp:posOffset>
            </wp:positionV>
            <wp:extent cx="12700" cy="283210"/>
            <wp:wrapNone/>
            <wp:docPr id="257" name="Picture 25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6227948</wp:posOffset>
            </wp:positionH>
            <wp:positionV relativeFrom="page">
              <wp:posOffset>10006245</wp:posOffset>
            </wp:positionV>
            <wp:extent cx="12700" cy="283210"/>
            <wp:wrapNone/>
            <wp:docPr id="258" name="Picture 2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6246792</wp:posOffset>
            </wp:positionH>
            <wp:positionV relativeFrom="page">
              <wp:posOffset>10006245</wp:posOffset>
            </wp:positionV>
            <wp:extent cx="12700" cy="283210"/>
            <wp:wrapNone/>
            <wp:docPr id="259" name="Picture 25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6275058</wp:posOffset>
            </wp:positionH>
            <wp:positionV relativeFrom="page">
              <wp:posOffset>10006245</wp:posOffset>
            </wp:positionV>
            <wp:extent cx="20320" cy="283210"/>
            <wp:wrapNone/>
            <wp:docPr id="260" name="Picture 26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6303324</wp:posOffset>
            </wp:positionH>
            <wp:positionV relativeFrom="page">
              <wp:posOffset>10006245</wp:posOffset>
            </wp:positionV>
            <wp:extent cx="22860" cy="283210"/>
            <wp:wrapNone/>
            <wp:docPr id="261" name="Picture 26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6331591</wp:posOffset>
            </wp:positionH>
            <wp:positionV relativeFrom="page">
              <wp:posOffset>10006245</wp:posOffset>
            </wp:positionV>
            <wp:extent cx="12700" cy="283210"/>
            <wp:wrapNone/>
            <wp:docPr id="262" name="Picture 26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6350434</wp:posOffset>
            </wp:positionH>
            <wp:positionV relativeFrom="page">
              <wp:posOffset>10006245</wp:posOffset>
            </wp:positionV>
            <wp:extent cx="10160" cy="283210"/>
            <wp:wrapNone/>
            <wp:docPr id="263" name="Picture 26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6369279</wp:posOffset>
            </wp:positionH>
            <wp:positionV relativeFrom="page">
              <wp:posOffset>10006245</wp:posOffset>
            </wp:positionV>
            <wp:extent cx="12700" cy="283210"/>
            <wp:wrapNone/>
            <wp:docPr id="264" name="Picture 2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6397545</wp:posOffset>
            </wp:positionH>
            <wp:positionV relativeFrom="page">
              <wp:posOffset>10006245</wp:posOffset>
            </wp:positionV>
            <wp:extent cx="22860" cy="283210"/>
            <wp:wrapNone/>
            <wp:docPr id="265" name="Picture 26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6425811</wp:posOffset>
            </wp:positionH>
            <wp:positionV relativeFrom="page">
              <wp:posOffset>10006245</wp:posOffset>
            </wp:positionV>
            <wp:extent cx="22860" cy="283210"/>
            <wp:wrapNone/>
            <wp:docPr id="266" name="Picture 26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6454077</wp:posOffset>
            </wp:positionH>
            <wp:positionV relativeFrom="page">
              <wp:posOffset>10006245</wp:posOffset>
            </wp:positionV>
            <wp:extent cx="12700" cy="283210"/>
            <wp:wrapNone/>
            <wp:docPr id="267" name="Picture 26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6472921</wp:posOffset>
            </wp:positionH>
            <wp:positionV relativeFrom="page">
              <wp:posOffset>10006245</wp:posOffset>
            </wp:positionV>
            <wp:extent cx="12700" cy="283210"/>
            <wp:wrapNone/>
            <wp:docPr id="268" name="Picture 26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6491765</wp:posOffset>
            </wp:positionH>
            <wp:positionV relativeFrom="page">
              <wp:posOffset>10006245</wp:posOffset>
            </wp:positionV>
            <wp:extent cx="12700" cy="283210"/>
            <wp:wrapNone/>
            <wp:docPr id="269" name="Picture 26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6520031</wp:posOffset>
            </wp:positionH>
            <wp:positionV relativeFrom="page">
              <wp:posOffset>10006245</wp:posOffset>
            </wp:positionV>
            <wp:extent cx="22860" cy="283210"/>
            <wp:wrapNone/>
            <wp:docPr id="270" name="Picture 27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6548297</wp:posOffset>
            </wp:positionH>
            <wp:positionV relativeFrom="page">
              <wp:posOffset>10006245</wp:posOffset>
            </wp:positionV>
            <wp:extent cx="20320" cy="283210"/>
            <wp:wrapNone/>
            <wp:docPr id="271" name="Picture 27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6576563</wp:posOffset>
            </wp:positionH>
            <wp:positionV relativeFrom="page">
              <wp:posOffset>10006245</wp:posOffset>
            </wp:positionV>
            <wp:extent cx="10160" cy="283210"/>
            <wp:wrapNone/>
            <wp:docPr id="272" name="Picture 27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6595407</wp:posOffset>
            </wp:positionH>
            <wp:positionV relativeFrom="page">
              <wp:posOffset>10006245</wp:posOffset>
            </wp:positionV>
            <wp:extent cx="22860" cy="283210"/>
            <wp:wrapNone/>
            <wp:docPr id="273" name="Picture 27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6623673</wp:posOffset>
            </wp:positionH>
            <wp:positionV relativeFrom="page">
              <wp:posOffset>10006245</wp:posOffset>
            </wp:positionV>
            <wp:extent cx="12700" cy="283210"/>
            <wp:wrapNone/>
            <wp:docPr id="274" name="Picture 27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6651939</wp:posOffset>
            </wp:positionH>
            <wp:positionV relativeFrom="page">
              <wp:posOffset>10006245</wp:posOffset>
            </wp:positionV>
            <wp:extent cx="12700" cy="283210"/>
            <wp:wrapNone/>
            <wp:docPr id="275" name="Picture 27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6670784</wp:posOffset>
            </wp:positionH>
            <wp:positionV relativeFrom="page">
              <wp:posOffset>10006245</wp:posOffset>
            </wp:positionV>
            <wp:extent cx="20320" cy="283210"/>
            <wp:wrapNone/>
            <wp:docPr id="276" name="Picture 27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6699050</wp:posOffset>
            </wp:positionH>
            <wp:positionV relativeFrom="page">
              <wp:posOffset>10006245</wp:posOffset>
            </wp:positionV>
            <wp:extent cx="12700" cy="283210"/>
            <wp:wrapNone/>
            <wp:docPr id="277" name="Picture 2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6717893</wp:posOffset>
            </wp:positionH>
            <wp:positionV relativeFrom="page">
              <wp:posOffset>10006245</wp:posOffset>
            </wp:positionV>
            <wp:extent cx="12700" cy="283210"/>
            <wp:wrapNone/>
            <wp:docPr id="278" name="Picture 27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6736738</wp:posOffset>
            </wp:positionH>
            <wp:positionV relativeFrom="page">
              <wp:posOffset>10006245</wp:posOffset>
            </wp:positionV>
            <wp:extent cx="20320" cy="283210"/>
            <wp:wrapNone/>
            <wp:docPr id="279" name="Picture 27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6774426</wp:posOffset>
            </wp:positionH>
            <wp:positionV relativeFrom="page">
              <wp:posOffset>10006245</wp:posOffset>
            </wp:positionV>
            <wp:extent cx="20320" cy="283210"/>
            <wp:wrapNone/>
            <wp:docPr id="280" name="Picture 28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6802692</wp:posOffset>
            </wp:positionH>
            <wp:positionV relativeFrom="page">
              <wp:posOffset>10006245</wp:posOffset>
            </wp:positionV>
            <wp:extent cx="10160" cy="283210"/>
            <wp:wrapNone/>
            <wp:docPr id="281" name="Picture 28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6821536</wp:posOffset>
            </wp:positionH>
            <wp:positionV relativeFrom="page">
              <wp:posOffset>10006245</wp:posOffset>
            </wp:positionV>
            <wp:extent cx="12700" cy="283210"/>
            <wp:wrapNone/>
            <wp:docPr id="282" name="Picture 28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6840380</wp:posOffset>
            </wp:positionH>
            <wp:positionV relativeFrom="page">
              <wp:posOffset>10006245</wp:posOffset>
            </wp:positionV>
            <wp:extent cx="20320" cy="283210"/>
            <wp:wrapNone/>
            <wp:docPr id="283" name="Picture 28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6868646</wp:posOffset>
            </wp:positionH>
            <wp:positionV relativeFrom="page">
              <wp:posOffset>10006245</wp:posOffset>
            </wp:positionV>
            <wp:extent cx="10160" cy="283210"/>
            <wp:wrapNone/>
            <wp:docPr id="284" name="Picture 28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6896912</wp:posOffset>
            </wp:positionH>
            <wp:positionV relativeFrom="page">
              <wp:posOffset>10006245</wp:posOffset>
            </wp:positionV>
            <wp:extent cx="12700" cy="283210"/>
            <wp:wrapNone/>
            <wp:docPr id="285" name="Picture 28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6915756</wp:posOffset>
            </wp:positionH>
            <wp:positionV relativeFrom="page">
              <wp:posOffset>10006245</wp:posOffset>
            </wp:positionV>
            <wp:extent cx="12700" cy="283210"/>
            <wp:wrapNone/>
            <wp:docPr id="286" name="Picture 28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6934600</wp:posOffset>
            </wp:positionH>
            <wp:positionV relativeFrom="page">
              <wp:posOffset>10006245</wp:posOffset>
            </wp:positionV>
            <wp:extent cx="20320" cy="283210"/>
            <wp:wrapNone/>
            <wp:docPr id="287" name="Picture 28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6962866</wp:posOffset>
            </wp:positionH>
            <wp:positionV relativeFrom="page">
              <wp:posOffset>10006245</wp:posOffset>
            </wp:positionV>
            <wp:extent cx="20320" cy="283210"/>
            <wp:wrapNone/>
            <wp:docPr id="288" name="Picture 28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6991132</wp:posOffset>
            </wp:positionH>
            <wp:positionV relativeFrom="page">
              <wp:posOffset>10006245</wp:posOffset>
            </wp:positionV>
            <wp:extent cx="12700" cy="283210"/>
            <wp:wrapNone/>
            <wp:docPr id="289" name="Picture 28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7019398</wp:posOffset>
            </wp:positionH>
            <wp:positionV relativeFrom="page">
              <wp:posOffset>10006245</wp:posOffset>
            </wp:positionV>
            <wp:extent cx="20320" cy="283210"/>
            <wp:wrapNone/>
            <wp:docPr id="290" name="Picture 2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7047665</wp:posOffset>
            </wp:positionH>
            <wp:positionV relativeFrom="page">
              <wp:posOffset>10006245</wp:posOffset>
            </wp:positionV>
            <wp:extent cx="12700" cy="283210"/>
            <wp:wrapNone/>
            <wp:docPr id="291" name="Picture 29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7066508</wp:posOffset>
            </wp:positionH>
            <wp:positionV relativeFrom="page">
              <wp:posOffset>10006245</wp:posOffset>
            </wp:positionV>
            <wp:extent cx="10160" cy="283210"/>
            <wp:wrapNone/>
            <wp:docPr id="292" name="Picture 29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7085353</wp:posOffset>
            </wp:positionH>
            <wp:positionV relativeFrom="page">
              <wp:posOffset>10006245</wp:posOffset>
            </wp:positionV>
            <wp:extent cx="12700" cy="283210"/>
            <wp:wrapNone/>
            <wp:docPr id="293" name="Picture 29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7113619</wp:posOffset>
            </wp:positionH>
            <wp:positionV relativeFrom="page">
              <wp:posOffset>10006245</wp:posOffset>
            </wp:positionV>
            <wp:extent cx="12700" cy="283210"/>
            <wp:wrapNone/>
            <wp:docPr id="294" name="Picture 29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7132463</wp:posOffset>
            </wp:positionH>
            <wp:positionV relativeFrom="page">
              <wp:posOffset>10006245</wp:posOffset>
            </wp:positionV>
            <wp:extent cx="20320" cy="283210"/>
            <wp:wrapNone/>
            <wp:docPr id="295" name="Picture 29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7160729</wp:posOffset>
            </wp:positionH>
            <wp:positionV relativeFrom="page">
              <wp:posOffset>10006245</wp:posOffset>
            </wp:positionV>
            <wp:extent cx="20320" cy="283210"/>
            <wp:wrapNone/>
            <wp:docPr id="296" name="Picture 29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7188995</wp:posOffset>
            </wp:positionH>
            <wp:positionV relativeFrom="page">
              <wp:posOffset>10006245</wp:posOffset>
            </wp:positionV>
            <wp:extent cx="12700" cy="283210"/>
            <wp:wrapNone/>
            <wp:docPr id="297" name="Picture 29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14" w:lineRule="exact" w:before="686" w:after="0"/>
        <w:ind w:left="0" w:right="0"/>
      </w:pPr>
    </w:p>
    <w:tbl>
      <w:tblPr>
        <w:tblW w:type="auto" w:w="0"/>
        <w:tblInd w:type="dxa" w:w="1364"/>
        <w:tblLayout w:type="fixed"/>
        <w:tblLook w:firstColumn="1" w:firstRow="1" w:lastColumn="0" w:lastRow="0" w:noHBand="0" w:noVBand="1" w:val="04A0"/>
      </w:tblPr>
      <w:tblGrid>
        <w:gridCol w:w="5949"/>
        <w:gridCol w:w="5949"/>
      </w:tblGrid>
      <w:tr>
        <w:trPr>
          <w:trHeight w:hRule="exact" w:val="1233"/>
        </w:trPr>
        <w:tc>
          <w:tcPr>
            <w:tcW w:type="dxa" w:w="1935"/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325" w:lineRule="exact" w:before="0" w:after="0"/>
              <w:ind w:left="0" w:right="0" w:firstLine="0"/>
              <w:jc w:val="left"/>
            </w:pPr>
            <w:r>
              <w:rPr>
                <w:rFonts w:ascii="KaiTi" w:hAnsi="KaiTi" w:eastAsia="KaiTi"/>
                <w:b w:val="0"/>
                <w:i w:val="0"/>
                <w:color w:val="000000"/>
                <w:spacing w:val="6"/>
                <w:sz w:val="32"/>
                <w:lang w:eastAsia="zh-CN"/>
              </w:rPr>
              <w:t>電子公文</w:t>
            </w:r>
          </w:p>
        </w:tc>
        <w:tc>
          <w:tcPr>
            <w:tcW w:type="dxa" w:w="5329"/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98" w:lineRule="exact" w:before="32" w:after="0"/>
              <w:ind w:left="4320" w:right="0" w:firstLine="0"/>
              <w:jc w:val="left"/>
            </w:pPr>
            <w:r>
              <w:rPr>
                <w:rFonts w:ascii="KaiTi" w:hAnsi="KaiTi" w:eastAsia="KaiTi"/>
                <w:b w:val="0"/>
                <w:i w:val="0"/>
                <w:color w:val="000000"/>
                <w:spacing w:val="-2"/>
                <w:sz w:val="20"/>
                <w:lang w:eastAsia="zh-CN"/>
              </w:rPr>
              <w:t>檔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346"/>
                <w:sz w:val="20"/>
              </w:rPr>
              <w:t xml:space="preserve"> </w:t>
            </w:r>
            <w:r>
              <w:rPr>
                <w:rFonts w:ascii="KaiTi" w:hAnsi="KaiTi" w:eastAsia="KaiTi"/>
                <w:b w:val="0"/>
                <w:i w:val="0"/>
                <w:color w:val="000000"/>
                <w:spacing w:val="-2"/>
                <w:sz w:val="20"/>
                <w:lang w:eastAsia="zh-CN"/>
              </w:rPr>
              <w:t>號</w:t>
            </w:r>
            <w:r>
              <w:rPr>
                <w:rFonts w:ascii="KaiTi" w:hAnsi="KaiTi" w:eastAsia="KaiTi"/>
                <w:b w:val="0"/>
                <w:i w:val="0"/>
                <w:color w:val="000000"/>
                <w:spacing w:val="-2"/>
                <w:sz w:val="20"/>
                <w:lang w:eastAsia="zh-CN"/>
              </w:rPr>
              <w:t>：</w:t>
            </w:r>
          </w:p>
          <w:p>
            <w:pPr>
              <w:widowControl/>
              <w:wordWrap w:val="0"/>
              <w:autoSpaceDE w:val="0"/>
              <w:autoSpaceDN w:val="0"/>
              <w:spacing w:line="198" w:lineRule="exact" w:before="54" w:after="0"/>
              <w:ind w:left="4320" w:right="0" w:firstLine="0"/>
              <w:jc w:val="left"/>
            </w:pPr>
            <w:r>
              <w:rPr>
                <w:rFonts w:ascii="KaiTi" w:hAnsi="KaiTi" w:eastAsia="KaiTi"/>
                <w:b w:val="0"/>
                <w:i w:val="0"/>
                <w:color w:val="000000"/>
                <w:spacing w:val="-2"/>
                <w:sz w:val="20"/>
                <w:lang w:eastAsia="zh-CN"/>
              </w:rPr>
              <w:t>保存年限</w:t>
            </w:r>
            <w:r>
              <w:rPr>
                <w:rFonts w:ascii="KaiTi" w:hAnsi="KaiTi" w:eastAsia="KaiTi"/>
                <w:b w:val="0"/>
                <w:i w:val="0"/>
                <w:color w:val="000000"/>
                <w:spacing w:val="-2"/>
                <w:sz w:val="20"/>
                <w:lang w:eastAsia="zh-CN"/>
              </w:rPr>
              <w:t>：</w:t>
            </w:r>
          </w:p>
          <w:p>
            <w:pPr>
              <w:widowControl/>
              <w:wordWrap w:val="0"/>
              <w:autoSpaceDE w:val="0"/>
              <w:autoSpaceDN w:val="0"/>
              <w:spacing w:line="396" w:lineRule="exact" w:before="356" w:after="0"/>
              <w:ind w:left="631" w:right="0" w:firstLine="0"/>
              <w:jc w:val="left"/>
            </w:pPr>
            <w:r>
              <w:rPr>
                <w:rFonts w:ascii="KaiTi" w:hAnsi="KaiTi" w:eastAsia="KaiTi"/>
                <w:b w:val="0"/>
                <w:i w:val="0"/>
                <w:color w:val="000000"/>
                <w:spacing w:val="-4"/>
                <w:sz w:val="40"/>
                <w:lang w:eastAsia="zh-CN"/>
              </w:rPr>
              <w:t>國立科學工藝博物館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98"/>
                <w:sz w:val="40"/>
              </w:rPr>
              <w:t xml:space="preserve"> </w:t>
            </w:r>
            <w:r>
              <w:rPr>
                <w:rFonts w:ascii="KaiTi" w:hAnsi="KaiTi" w:eastAsia="KaiTi"/>
                <w:b w:val="0"/>
                <w:i w:val="0"/>
                <w:color w:val="000000"/>
                <w:spacing w:val="-4"/>
                <w:sz w:val="40"/>
                <w:lang w:eastAsia="zh-CN"/>
              </w:rPr>
              <w:t>函</w:t>
            </w:r>
          </w:p>
        </w:tc>
      </w:tr>
    </w:tbl>
    <w:p>
      <w:pPr>
        <w:widowControl/>
        <w:wordWrap w:val="0"/>
        <w:autoSpaceDE w:val="0"/>
        <w:autoSpaceDN w:val="0"/>
        <w:spacing w:line="237" w:lineRule="exact" w:before="87" w:after="22"/>
        <w:ind w:left="6081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地址</w:t>
      </w:r>
      <w:r>
        <w:rPr>
          <w:rFonts w:ascii="Times New Roman" w:hAnsi="Times New Roman" w:eastAsia="Times New Roman"/>
          <w:b w:val="0"/>
          <w:color w:val="000000"/>
          <w:spacing w:val="59"/>
          <w:sz w:val="24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：</w:t>
      </w:r>
      <w:r>
        <w:rPr>
          <w:rFonts w:ascii="Times New Roman" w:hAnsi="Times New Roman" w:eastAsia="Times New Roman"/>
          <w:b w:val="0"/>
          <w:color w:val="000000"/>
          <w:spacing w:val="59"/>
          <w:sz w:val="24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80765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高雄市三民區九如一路</w:t>
      </w:r>
    </w:p>
    <w:p>
      <w:pPr>
        <w:widowControl/>
        <w:wordWrap w:val="0"/>
        <w:autoSpaceDE w:val="0"/>
        <w:autoSpaceDN w:val="0"/>
        <w:spacing w:line="237" w:lineRule="exact" w:before="44" w:after="22"/>
        <w:ind w:left="7031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720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號</w:t>
      </w:r>
    </w:p>
    <w:p>
      <w:pPr>
        <w:widowControl/>
        <w:wordWrap w:val="0"/>
        <w:autoSpaceDE w:val="0"/>
        <w:autoSpaceDN w:val="0"/>
        <w:spacing w:line="237" w:lineRule="exact" w:before="44" w:after="22"/>
        <w:ind w:left="6081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承辦人</w:t>
      </w:r>
      <w:r>
        <w:rPr>
          <w:rFonts w:ascii="Times New Roman" w:hAnsi="Times New Roman" w:eastAsia="Times New Roman"/>
          <w:b w:val="0"/>
          <w:color w:val="000000"/>
          <w:spacing w:val="59"/>
          <w:sz w:val="24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：</w:t>
      </w:r>
      <w:r>
        <w:rPr>
          <w:rFonts w:ascii="Times New Roman" w:hAnsi="Times New Roman" w:eastAsia="Times New Roman"/>
          <w:b w:val="0"/>
          <w:color w:val="000000"/>
          <w:spacing w:val="59"/>
          <w:sz w:val="24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楊芷翎</w:t>
      </w:r>
    </w:p>
    <w:p>
      <w:pPr>
        <w:widowControl/>
        <w:wordWrap w:val="0"/>
        <w:autoSpaceDE w:val="0"/>
        <w:autoSpaceDN w:val="0"/>
        <w:spacing w:line="237" w:lineRule="exact" w:before="44" w:after="22"/>
        <w:ind w:left="6081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電話</w:t>
      </w:r>
      <w:r>
        <w:rPr>
          <w:rFonts w:ascii="Times New Roman" w:hAnsi="Times New Roman" w:eastAsia="Times New Roman"/>
          <w:b w:val="0"/>
          <w:color w:val="000000"/>
          <w:spacing w:val="59"/>
          <w:sz w:val="24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：</w:t>
      </w:r>
      <w:r>
        <w:rPr>
          <w:rFonts w:ascii="Times New Roman" w:hAnsi="Times New Roman" w:eastAsia="Times New Roman"/>
          <w:b w:val="0"/>
          <w:color w:val="000000"/>
          <w:spacing w:val="59"/>
          <w:sz w:val="24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(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07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)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3800089</w:t>
      </w:r>
      <w:r>
        <w:rPr>
          <w:rFonts w:ascii="Times New Roman" w:hAnsi="Times New Roman" w:eastAsia="Times New Roman"/>
          <w:b w:val="0"/>
          <w:color w:val="000000"/>
          <w:spacing w:val="59"/>
          <w:sz w:val="24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#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5116</w:t>
      </w:r>
    </w:p>
    <w:p>
      <w:pPr>
        <w:widowControl/>
        <w:wordWrap w:val="0"/>
        <w:autoSpaceDE w:val="0"/>
        <w:autoSpaceDN w:val="0"/>
        <w:spacing w:line="237" w:lineRule="exact" w:before="44" w:after="168"/>
        <w:ind w:left="6081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電子信箱</w:t>
      </w:r>
      <w:r>
        <w:rPr>
          <w:rFonts w:ascii="Times New Roman" w:hAnsi="Times New Roman" w:eastAsia="Times New Roman"/>
          <w:b w:val="0"/>
          <w:color w:val="000000"/>
          <w:spacing w:val="59"/>
          <w:sz w:val="24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：</w:t>
      </w:r>
      <w:r>
        <w:rPr>
          <w:rFonts w:ascii="Times New Roman" w:hAnsi="Times New Roman" w:eastAsia="Times New Roman"/>
          <w:b w:val="0"/>
          <w:color w:val="000000"/>
          <w:spacing w:val="59"/>
          <w:sz w:val="24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jling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@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mail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.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nstm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.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gov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.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tw</w:t>
      </w:r>
    </w:p>
    <w:p>
      <w:pPr>
        <w:widowControl/>
        <w:wordWrap w:val="0"/>
        <w:autoSpaceDE w:val="0"/>
        <w:autoSpaceDN w:val="0"/>
        <w:spacing w:line="316" w:lineRule="exact" w:before="337" w:after="103"/>
        <w:ind w:left="157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受文者</w:t>
      </w:r>
      <w:r>
        <w:rPr>
          <w:rFonts w:ascii="KaiTi" w:hAnsi="KaiTi" w:eastAsia="KaiTi"/>
          <w:b w:val="0"/>
          <w:i w:val="0"/>
          <w:color w:val="000000"/>
          <w:spacing w:val="-3"/>
          <w:sz w:val="32"/>
          <w:lang w:eastAsia="zh-CN"/>
        </w:rPr>
        <w:t>：</w:t>
      </w:r>
      <w:r>
        <w:rPr>
          <w:rFonts w:ascii="Times New Roman" w:hAnsi="Times New Roman" w:eastAsia="Times New Roman"/>
          <w:b w:val="0"/>
          <w:color w:val="000000"/>
          <w:spacing w:val="39"/>
          <w:sz w:val="32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國立臺灣師範大學</w:t>
      </w:r>
    </w:p>
    <w:p>
      <w:pPr>
        <w:widowControl/>
        <w:wordWrap w:val="0"/>
        <w:autoSpaceDE w:val="0"/>
        <w:autoSpaceDN w:val="0"/>
        <w:spacing w:line="237" w:lineRule="exact" w:before="207" w:after="37"/>
        <w:ind w:left="157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發文日期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：</w:t>
      </w:r>
      <w:r>
        <w:rPr>
          <w:rFonts w:ascii="Times New Roman" w:hAnsi="Times New Roman" w:eastAsia="Times New Roman"/>
          <w:b w:val="0"/>
          <w:color w:val="000000"/>
          <w:spacing w:val="59"/>
          <w:sz w:val="24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中華民國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113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年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3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月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7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日</w:t>
      </w:r>
    </w:p>
    <w:p>
      <w:pPr>
        <w:widowControl/>
        <w:wordWrap w:val="0"/>
        <w:autoSpaceDE w:val="0"/>
        <w:autoSpaceDN w:val="0"/>
        <w:spacing w:line="14" w:lineRule="exact" w:before="60" w:after="0"/>
        <w:ind w:left="0" w:right="0"/>
      </w:pPr>
    </w:p>
    <w:tbl>
      <w:tblPr>
        <w:tblW w:type="auto" w:w="0"/>
        <w:tblInd w:type="dxa" w:w="964"/>
        <w:tblLayout w:type="fixed"/>
        <w:tblLook w:firstColumn="1" w:firstRow="1" w:lastColumn="0" w:lastRow="0" w:noHBand="0" w:noVBand="1" w:val="04A0"/>
      </w:tblPr>
      <w:tblGrid>
        <w:gridCol w:w="5949"/>
        <w:gridCol w:w="5949"/>
      </w:tblGrid>
      <w:tr>
        <w:trPr>
          <w:trHeight w:hRule="exact" w:val="237"/>
        </w:trPr>
        <w:tc>
          <w:tcPr>
            <w:tcW w:type="dxa" w:w="395"/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78" w:lineRule="exact" w:before="18" w:after="0"/>
              <w:ind w:left="0" w:right="0" w:firstLine="0"/>
              <w:jc w:val="left"/>
            </w:pPr>
            <w:r>
              <w:rPr>
                <w:rFonts w:ascii="KaiTi" w:hAnsi="KaiTi" w:eastAsia="KaiTi"/>
                <w:b w:val="0"/>
                <w:i w:val="0"/>
                <w:color w:val="000000"/>
                <w:spacing w:val="-2"/>
                <w:sz w:val="18"/>
                <w:lang w:eastAsia="zh-CN"/>
              </w:rPr>
              <w:t>裝</w:t>
            </w:r>
          </w:p>
        </w:tc>
        <w:tc>
          <w:tcPr>
            <w:tcW w:type="dxa" w:w="4016"/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37" w:lineRule="exact" w:before="0" w:after="0"/>
              <w:ind w:left="197" w:right="0" w:firstLine="0"/>
              <w:jc w:val="left"/>
            </w:pPr>
            <w:r>
              <w:rPr>
                <w:rFonts w:ascii="KaiTi" w:hAnsi="KaiTi" w:eastAsia="KaiTi"/>
                <w:b w:val="0"/>
                <w:i w:val="0"/>
                <w:color w:val="000000"/>
                <w:spacing w:val="-3"/>
                <w:sz w:val="24"/>
                <w:lang w:eastAsia="zh-CN"/>
              </w:rPr>
              <w:t>發文字號</w:t>
            </w:r>
            <w:r>
              <w:rPr>
                <w:rFonts w:ascii="KaiTi" w:hAnsi="KaiTi" w:eastAsia="KaiTi"/>
                <w:b w:val="0"/>
                <w:i w:val="0"/>
                <w:color w:val="000000"/>
                <w:spacing w:val="-3"/>
                <w:sz w:val="24"/>
                <w:lang w:eastAsia="zh-CN"/>
              </w:rPr>
              <w:t>：</w:t>
            </w:r>
            <w:r>
              <w:rPr>
                <w:rFonts w:ascii="Times New Roman" w:hAnsi="Times New Roman" w:eastAsia="Times New Roman"/>
                <w:b w:val="0"/>
                <w:color w:val="000000"/>
                <w:spacing w:val="59"/>
                <w:sz w:val="24"/>
              </w:rPr>
              <w:t xml:space="preserve"> </w:t>
            </w:r>
            <w:r>
              <w:rPr>
                <w:rFonts w:ascii="KaiTi" w:hAnsi="KaiTi" w:eastAsia="KaiTi"/>
                <w:b w:val="0"/>
                <w:i w:val="0"/>
                <w:color w:val="000000"/>
                <w:spacing w:val="-3"/>
                <w:sz w:val="24"/>
                <w:lang w:eastAsia="zh-CN"/>
              </w:rPr>
              <w:t>館教字第</w:t>
            </w:r>
            <w:r>
              <w:rPr>
                <w:rFonts w:ascii="KaiTi" w:hAnsi="KaiTi" w:eastAsia="KaiTi"/>
                <w:b w:val="0"/>
                <w:i w:val="0"/>
                <w:color w:val="000000"/>
                <w:spacing w:val="-1"/>
                <w:sz w:val="24"/>
              </w:rPr>
              <w:t>11362607412</w:t>
            </w:r>
            <w:r>
              <w:rPr>
                <w:rFonts w:ascii="KaiTi" w:hAnsi="KaiTi" w:eastAsia="KaiTi"/>
                <w:b w:val="0"/>
                <w:i w:val="0"/>
                <w:color w:val="000000"/>
                <w:spacing w:val="-3"/>
                <w:sz w:val="24"/>
                <w:lang w:eastAsia="zh-CN"/>
              </w:rPr>
              <w:t>號</w:t>
            </w:r>
          </w:p>
        </w:tc>
      </w:tr>
    </w:tbl>
    <w:p>
      <w:pPr>
        <w:widowControl/>
        <w:wordWrap w:val="0"/>
        <w:autoSpaceDE w:val="0"/>
        <w:autoSpaceDN w:val="0"/>
        <w:spacing w:line="237" w:lineRule="exact" w:before="74" w:after="37"/>
        <w:ind w:left="157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速別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：</w:t>
      </w:r>
      <w:r>
        <w:rPr>
          <w:rFonts w:ascii="Times New Roman" w:hAnsi="Times New Roman" w:eastAsia="Times New Roman"/>
          <w:b w:val="0"/>
          <w:color w:val="000000"/>
          <w:spacing w:val="59"/>
          <w:sz w:val="24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普通件</w:t>
      </w:r>
    </w:p>
    <w:p>
      <w:pPr>
        <w:widowControl/>
        <w:wordWrap w:val="0"/>
        <w:autoSpaceDE w:val="0"/>
        <w:autoSpaceDN w:val="0"/>
        <w:spacing w:line="237" w:lineRule="exact" w:before="74" w:after="37"/>
        <w:ind w:left="157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密等及解密條件或保密期限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：</w:t>
      </w:r>
    </w:p>
    <w:p>
      <w:pPr>
        <w:widowControl/>
        <w:wordWrap w:val="0"/>
        <w:autoSpaceDE w:val="0"/>
        <w:autoSpaceDN w:val="0"/>
        <w:spacing w:line="237" w:lineRule="exact" w:before="74" w:after="22"/>
        <w:ind w:left="157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附件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：</w:t>
      </w:r>
      <w:r>
        <w:rPr>
          <w:rFonts w:ascii="Times New Roman" w:hAnsi="Times New Roman" w:eastAsia="Times New Roman"/>
          <w:b w:val="0"/>
          <w:color w:val="000000"/>
          <w:spacing w:val="59"/>
          <w:sz w:val="24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各組競賽辦法與電子海報</w:t>
      </w:r>
      <w:r>
        <w:rPr>
          <w:rFonts w:ascii="Times New Roman" w:hAnsi="Times New Roman" w:eastAsia="Times New Roman"/>
          <w:b w:val="0"/>
          <w:color w:val="000000"/>
          <w:spacing w:val="177"/>
          <w:sz w:val="24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請至附件下載區</w:t>
      </w:r>
    </w:p>
    <w:p>
      <w:pPr>
        <w:widowControl/>
        <w:wordWrap w:val="0"/>
        <w:autoSpaceDE w:val="0"/>
        <w:autoSpaceDN w:val="0"/>
        <w:spacing w:line="237" w:lineRule="exact" w:before="44" w:after="22"/>
        <w:ind w:left="2408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(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https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://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archive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.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nstm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.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gov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.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tw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/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attch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/)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以文號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：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11362607412</w:t>
      </w:r>
      <w:r>
        <w:rPr>
          <w:rFonts w:ascii="Times New Roman" w:hAnsi="Times New Roman" w:eastAsia="Times New Roman"/>
          <w:b w:val="0"/>
          <w:color w:val="000000"/>
          <w:spacing w:val="59"/>
          <w:sz w:val="24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及識別碼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：</w:t>
      </w:r>
    </w:p>
    <w:p>
      <w:pPr>
        <w:widowControl/>
        <w:wordWrap w:val="0"/>
        <w:autoSpaceDE w:val="0"/>
        <w:autoSpaceDN w:val="0"/>
        <w:spacing w:line="237" w:lineRule="exact" w:before="44" w:after="139"/>
        <w:ind w:left="2408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A325ZQ</w:t>
      </w:r>
      <w:r>
        <w:rPr>
          <w:rFonts w:ascii="Times New Roman" w:hAnsi="Times New Roman" w:eastAsia="Times New Roman"/>
          <w:b w:val="0"/>
          <w:color w:val="000000"/>
          <w:spacing w:val="59"/>
          <w:sz w:val="24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下載檔案</w:t>
      </w:r>
    </w:p>
    <w:p>
      <w:pPr>
        <w:widowControl/>
        <w:wordWrap w:val="0"/>
        <w:autoSpaceDE w:val="0"/>
        <w:autoSpaceDN w:val="0"/>
        <w:spacing w:line="361" w:lineRule="exact" w:before="278" w:after="79"/>
        <w:ind w:left="157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3"/>
          <w:sz w:val="32"/>
          <w:lang w:eastAsia="zh-CN"/>
        </w:rPr>
        <w:t>主旨</w:t>
      </w:r>
      <w:r>
        <w:rPr>
          <w:rFonts w:ascii="KaiTi" w:hAnsi="KaiTi" w:eastAsia="KaiTi"/>
          <w:b w:val="0"/>
          <w:i w:val="0"/>
          <w:color w:val="000000"/>
          <w:spacing w:val="-3"/>
          <w:sz w:val="32"/>
          <w:lang w:eastAsia="zh-CN"/>
        </w:rPr>
        <w:t>：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檢送</w:t>
      </w:r>
      <w:r>
        <w:rPr>
          <w:rFonts w:ascii="KaiTi" w:hAnsi="KaiTi" w:eastAsia="KaiTi"/>
          <w:b w:val="0"/>
          <w:i w:val="0"/>
          <w:color w:val="000000"/>
          <w:spacing w:val="-2"/>
          <w:sz w:val="32"/>
        </w:rPr>
        <w:t>113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年度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「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臺灣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『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能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』</w:t>
      </w:r>
      <w:r>
        <w:rPr>
          <w:rFonts w:ascii="KaiTi" w:hAnsi="KaiTi" w:eastAsia="KaiTi"/>
          <w:b w:val="0"/>
          <w:i w:val="0"/>
          <w:color w:val="000000"/>
          <w:spacing w:val="-2"/>
          <w:sz w:val="32"/>
        </w:rPr>
        <w:t>-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永續能源創意實作競賽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」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大</w:t>
      </w:r>
    </w:p>
    <w:p>
      <w:pPr>
        <w:widowControl/>
        <w:wordWrap w:val="0"/>
        <w:autoSpaceDE w:val="0"/>
        <w:autoSpaceDN w:val="0"/>
        <w:spacing w:line="316" w:lineRule="exact" w:before="158" w:after="79"/>
        <w:ind w:left="252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專組競賽辦法與電子海報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敬請公告並鼓勵貴校師生踴</w:t>
      </w:r>
    </w:p>
    <w:p>
      <w:pPr>
        <w:widowControl/>
        <w:wordWrap w:val="0"/>
        <w:autoSpaceDE w:val="0"/>
        <w:autoSpaceDN w:val="0"/>
        <w:spacing w:line="316" w:lineRule="exact" w:before="158" w:after="53"/>
        <w:ind w:left="252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躍報名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請查照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14" w:lineRule="exact" w:before="92" w:after="0"/>
        <w:ind w:left="0" w:right="0"/>
      </w:pPr>
    </w:p>
    <w:tbl>
      <w:tblPr>
        <w:tblW w:type="auto" w:w="0"/>
        <w:tblInd w:type="dxa" w:w="964"/>
        <w:tblLayout w:type="fixed"/>
        <w:tblLook w:firstColumn="1" w:firstRow="1" w:lastColumn="0" w:lastRow="0" w:noHBand="0" w:noVBand="1" w:val="04A0"/>
      </w:tblPr>
      <w:tblGrid>
        <w:gridCol w:w="5949"/>
        <w:gridCol w:w="5949"/>
      </w:tblGrid>
      <w:tr>
        <w:trPr>
          <w:trHeight w:hRule="exact" w:val="324"/>
        </w:trPr>
        <w:tc>
          <w:tcPr>
            <w:tcW w:type="dxa" w:w="395"/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78" w:lineRule="exact" w:before="0" w:after="0"/>
              <w:ind w:left="0" w:right="0" w:firstLine="0"/>
              <w:jc w:val="left"/>
            </w:pPr>
            <w:r>
              <w:rPr>
                <w:rFonts w:ascii="KaiTi" w:hAnsi="KaiTi" w:eastAsia="KaiTi"/>
                <w:b w:val="0"/>
                <w:i w:val="0"/>
                <w:color w:val="000000"/>
                <w:spacing w:val="-2"/>
                <w:sz w:val="18"/>
                <w:lang w:eastAsia="zh-CN"/>
              </w:rPr>
              <w:t>訂</w:t>
            </w:r>
          </w:p>
        </w:tc>
        <w:tc>
          <w:tcPr>
            <w:tcW w:type="dxa" w:w="1167"/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316" w:lineRule="exact" w:before="7" w:after="0"/>
              <w:ind w:left="197" w:right="0" w:firstLine="0"/>
              <w:jc w:val="left"/>
            </w:pPr>
            <w:r>
              <w:rPr>
                <w:rFonts w:ascii="KaiTi" w:hAnsi="KaiTi" w:eastAsia="KaiTi"/>
                <w:b w:val="0"/>
                <w:i w:val="0"/>
                <w:color w:val="000000"/>
                <w:spacing w:val="-3"/>
                <w:sz w:val="32"/>
                <w:lang w:eastAsia="zh-CN"/>
              </w:rPr>
              <w:t>說明</w:t>
            </w:r>
            <w:r>
              <w:rPr>
                <w:rFonts w:ascii="KaiTi" w:hAnsi="KaiTi" w:eastAsia="KaiTi"/>
                <w:b w:val="0"/>
                <w:i w:val="0"/>
                <w:color w:val="000000"/>
                <w:spacing w:val="-4"/>
                <w:sz w:val="32"/>
                <w:lang w:eastAsia="zh-CN"/>
              </w:rPr>
              <w:t>：</w:t>
            </w:r>
          </w:p>
        </w:tc>
      </w:tr>
    </w:tbl>
    <w:p>
      <w:pPr>
        <w:widowControl/>
        <w:wordWrap w:val="0"/>
        <w:autoSpaceDE w:val="0"/>
        <w:autoSpaceDN w:val="0"/>
        <w:spacing w:line="316" w:lineRule="exact" w:before="203" w:after="79"/>
        <w:ind w:left="1884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一</w:t>
      </w:r>
      <w:r>
        <w:rPr>
          <w:rFonts w:ascii="KaiTi" w:hAnsi="KaiTi" w:eastAsia="KaiTi"/>
          <w:b w:val="0"/>
          <w:i w:val="0"/>
          <w:color w:val="000000"/>
          <w:spacing w:val="6"/>
          <w:sz w:val="32"/>
          <w:lang w:eastAsia="zh-CN"/>
        </w:rPr>
        <w:t>、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本競賽係由教育部指導之全國性競賽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邀請全國各大專</w:t>
      </w:r>
    </w:p>
    <w:p>
      <w:pPr>
        <w:widowControl/>
        <w:wordWrap w:val="0"/>
        <w:autoSpaceDE w:val="0"/>
        <w:autoSpaceDN w:val="0"/>
        <w:spacing w:line="316" w:lineRule="exact" w:before="158" w:after="79"/>
        <w:ind w:left="252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院校學生以永續能源應用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、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淨零排放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、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能源有效化利</w:t>
      </w:r>
    </w:p>
    <w:p>
      <w:pPr>
        <w:widowControl/>
        <w:wordWrap w:val="0"/>
        <w:autoSpaceDE w:val="0"/>
        <w:autoSpaceDN w:val="0"/>
        <w:spacing w:line="316" w:lineRule="exact" w:before="158" w:after="79"/>
        <w:ind w:left="252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用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、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節能等與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「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永續能源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」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相關為主題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透過實作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、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提</w:t>
      </w:r>
    </w:p>
    <w:p>
      <w:pPr>
        <w:widowControl/>
        <w:wordWrap w:val="0"/>
        <w:autoSpaceDE w:val="0"/>
        <w:autoSpaceDN w:val="0"/>
        <w:spacing w:line="316" w:lineRule="exact" w:before="158" w:after="79"/>
        <w:ind w:left="252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案或拍攝短片等方式創造出新穎且具創意性的作品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316" w:lineRule="exact" w:before="158" w:after="79"/>
        <w:ind w:left="1884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二</w:t>
      </w:r>
      <w:r>
        <w:rPr>
          <w:rFonts w:ascii="KaiTi" w:hAnsi="KaiTi" w:eastAsia="KaiTi"/>
          <w:b w:val="0"/>
          <w:i w:val="0"/>
          <w:color w:val="000000"/>
          <w:spacing w:val="6"/>
          <w:sz w:val="32"/>
          <w:lang w:eastAsia="zh-CN"/>
        </w:rPr>
        <w:t>、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本年度競賽分為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「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綠能創新組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」、「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淨零排放組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」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與</w:t>
      </w:r>
    </w:p>
    <w:p>
      <w:pPr>
        <w:widowControl/>
        <w:wordWrap w:val="0"/>
        <w:autoSpaceDE w:val="0"/>
        <w:autoSpaceDN w:val="0"/>
        <w:spacing w:line="316" w:lineRule="exact" w:before="158" w:after="79"/>
        <w:ind w:left="252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「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短片創作組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」，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參賽學生可擇一參加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參賽團隊可跨</w:t>
      </w:r>
    </w:p>
    <w:p>
      <w:pPr>
        <w:widowControl/>
        <w:wordWrap w:val="0"/>
        <w:autoSpaceDE w:val="0"/>
        <w:autoSpaceDN w:val="0"/>
        <w:spacing w:line="14" w:lineRule="exact" w:before="144" w:after="0"/>
        <w:ind w:left="0" w:right="0"/>
      </w:pPr>
    </w:p>
    <w:tbl>
      <w:tblPr>
        <w:tblW w:type="auto" w:w="0"/>
        <w:tblInd w:type="dxa" w:w="964"/>
        <w:tblLayout w:type="fixed"/>
        <w:tblLook w:firstColumn="1" w:firstRow="1" w:lastColumn="0" w:lastRow="0" w:noHBand="0" w:noVBand="1" w:val="04A0"/>
      </w:tblPr>
      <w:tblGrid>
        <w:gridCol w:w="5949"/>
        <w:gridCol w:w="5949"/>
      </w:tblGrid>
      <w:tr>
        <w:trPr>
          <w:trHeight w:hRule="exact" w:val="316"/>
        </w:trPr>
        <w:tc>
          <w:tcPr>
            <w:tcW w:type="dxa" w:w="870"/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78" w:lineRule="exact" w:before="37" w:after="0"/>
              <w:ind w:left="0" w:right="0" w:firstLine="0"/>
              <w:jc w:val="left"/>
            </w:pPr>
            <w:r>
              <w:rPr>
                <w:rFonts w:ascii="KaiTi" w:hAnsi="KaiTi" w:eastAsia="KaiTi"/>
                <w:b w:val="0"/>
                <w:i w:val="0"/>
                <w:color w:val="000000"/>
                <w:spacing w:val="-2"/>
                <w:sz w:val="18"/>
                <w:lang w:eastAsia="zh-CN"/>
              </w:rPr>
              <w:t>線</w:t>
            </w:r>
          </w:p>
        </w:tc>
        <w:tc>
          <w:tcPr>
            <w:tcW w:type="dxa" w:w="8288"/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316" w:lineRule="exact" w:before="0" w:after="0"/>
              <w:ind w:left="672" w:right="0" w:firstLine="0"/>
              <w:jc w:val="left"/>
            </w:pPr>
            <w:r>
              <w:rPr>
                <w:rFonts w:ascii="KaiTi" w:hAnsi="KaiTi" w:eastAsia="KaiTi"/>
                <w:b w:val="0"/>
                <w:i w:val="0"/>
                <w:color w:val="000000"/>
                <w:spacing w:val="-4"/>
                <w:sz w:val="32"/>
                <w:lang w:eastAsia="zh-CN"/>
              </w:rPr>
              <w:t>校或跨科系組隊報名</w:t>
            </w:r>
            <w:r>
              <w:rPr>
                <w:rFonts w:ascii="KaiTi" w:hAnsi="KaiTi" w:eastAsia="KaiTi"/>
                <w:b w:val="0"/>
                <w:i w:val="0"/>
                <w:color w:val="000000"/>
                <w:spacing w:val="-4"/>
                <w:sz w:val="32"/>
                <w:lang w:eastAsia="zh-CN"/>
              </w:rPr>
              <w:t>，</w:t>
            </w:r>
            <w:r>
              <w:rPr>
                <w:rFonts w:ascii="KaiTi" w:hAnsi="KaiTi" w:eastAsia="KaiTi"/>
                <w:b w:val="0"/>
                <w:i w:val="0"/>
                <w:color w:val="000000"/>
                <w:spacing w:val="-4"/>
                <w:sz w:val="32"/>
                <w:lang w:eastAsia="zh-CN"/>
              </w:rPr>
              <w:t>優勝隊伍將獲頒教育部獎狀及最</w:t>
            </w:r>
          </w:p>
        </w:tc>
      </w:tr>
    </w:tbl>
    <w:p>
      <w:pPr>
        <w:widowControl/>
        <w:wordWrap w:val="0"/>
        <w:autoSpaceDE w:val="0"/>
        <w:autoSpaceDN w:val="0"/>
        <w:spacing w:line="316" w:lineRule="exact" w:before="158" w:after="79"/>
        <w:ind w:left="252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高獎金</w:t>
      </w:r>
      <w:r>
        <w:rPr>
          <w:rFonts w:ascii="KaiTi" w:hAnsi="KaiTi" w:eastAsia="KaiTi"/>
          <w:b w:val="0"/>
          <w:i w:val="0"/>
          <w:color w:val="000000"/>
          <w:spacing w:val="-2"/>
          <w:sz w:val="32"/>
        </w:rPr>
        <w:t>10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萬元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316" w:lineRule="exact" w:before="158" w:after="79"/>
        <w:ind w:left="1884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三</w:t>
      </w:r>
      <w:r>
        <w:rPr>
          <w:rFonts w:ascii="KaiTi" w:hAnsi="KaiTi" w:eastAsia="KaiTi"/>
          <w:b w:val="0"/>
          <w:i w:val="0"/>
          <w:color w:val="000000"/>
          <w:spacing w:val="6"/>
          <w:sz w:val="32"/>
          <w:lang w:eastAsia="zh-CN"/>
        </w:rPr>
        <w:t>、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本競賽採網路報名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報名時間即日起至本</w:t>
      </w:r>
      <w:r>
        <w:rPr>
          <w:rFonts w:ascii="KaiTi" w:hAnsi="KaiTi" w:eastAsia="KaiTi"/>
          <w:b w:val="0"/>
          <w:i w:val="0"/>
          <w:color w:val="000000"/>
          <w:spacing w:val="-2"/>
          <w:sz w:val="32"/>
        </w:rPr>
        <w:t>(</w:t>
      </w:r>
      <w:r>
        <w:rPr>
          <w:rFonts w:ascii="KaiTi" w:hAnsi="KaiTi" w:eastAsia="KaiTi"/>
          <w:b w:val="0"/>
          <w:i w:val="0"/>
          <w:color w:val="000000"/>
          <w:spacing w:val="-2"/>
          <w:sz w:val="32"/>
        </w:rPr>
        <w:t>113</w:t>
      </w:r>
      <w:r>
        <w:rPr>
          <w:rFonts w:ascii="KaiTi" w:hAnsi="KaiTi" w:eastAsia="KaiTi"/>
          <w:b w:val="0"/>
          <w:i w:val="0"/>
          <w:color w:val="000000"/>
          <w:spacing w:val="-2"/>
          <w:sz w:val="32"/>
        </w:rPr>
        <w:t>)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年</w:t>
      </w:r>
      <w:r>
        <w:rPr>
          <w:rFonts w:ascii="KaiTi" w:hAnsi="KaiTi" w:eastAsia="KaiTi"/>
          <w:b w:val="0"/>
          <w:i w:val="0"/>
          <w:color w:val="000000"/>
          <w:spacing w:val="-2"/>
          <w:sz w:val="32"/>
        </w:rPr>
        <w:t>4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月</w:t>
      </w:r>
      <w:r>
        <w:rPr>
          <w:rFonts w:ascii="KaiTi" w:hAnsi="KaiTi" w:eastAsia="KaiTi"/>
          <w:b w:val="0"/>
          <w:i w:val="0"/>
          <w:color w:val="000000"/>
          <w:spacing w:val="-2"/>
          <w:sz w:val="32"/>
        </w:rPr>
        <w:t>30</w:t>
      </w:r>
    </w:p>
    <w:p>
      <w:pPr>
        <w:widowControl/>
        <w:wordWrap w:val="0"/>
        <w:autoSpaceDE w:val="0"/>
        <w:autoSpaceDN w:val="0"/>
        <w:spacing w:line="316" w:lineRule="exact" w:before="158" w:after="79"/>
        <w:ind w:left="252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日下午</w:t>
      </w:r>
      <w:r>
        <w:rPr>
          <w:rFonts w:ascii="KaiTi" w:hAnsi="KaiTi" w:eastAsia="KaiTi"/>
          <w:b w:val="0"/>
          <w:i w:val="0"/>
          <w:color w:val="000000"/>
          <w:spacing w:val="-2"/>
          <w:sz w:val="32"/>
        </w:rPr>
        <w:t>5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時止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詳細競賽資訊請見各組競賽辦法及電子海</w:t>
      </w:r>
    </w:p>
    <w:p>
      <w:pPr>
        <w:widowControl/>
        <w:wordWrap w:val="0"/>
        <w:autoSpaceDE w:val="0"/>
        <w:autoSpaceDN w:val="0"/>
        <w:spacing w:line="316" w:lineRule="exact" w:before="158" w:after="207"/>
        <w:ind w:left="252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報</w:t>
      </w:r>
      <w:r>
        <w:rPr>
          <w:rFonts w:ascii="KaiTi" w:hAnsi="KaiTi" w:eastAsia="KaiTi"/>
          <w:b w:val="0"/>
          <w:i w:val="0"/>
          <w:color w:val="000000"/>
          <w:spacing w:val="-2"/>
          <w:sz w:val="32"/>
        </w:rPr>
        <w:t>(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如附件</w:t>
      </w:r>
      <w:r>
        <w:rPr>
          <w:rFonts w:ascii="KaiTi" w:hAnsi="KaiTi" w:eastAsia="KaiTi"/>
          <w:b w:val="0"/>
          <w:i w:val="0"/>
          <w:color w:val="000000"/>
          <w:spacing w:val="-2"/>
          <w:sz w:val="32"/>
        </w:rPr>
        <w:t>)</w:t>
      </w:r>
      <w:r>
        <w:rPr>
          <w:rFonts w:ascii="KaiTi" w:hAnsi="KaiTi" w:eastAsia="KaiTi"/>
          <w:b w:val="0"/>
          <w:i w:val="0"/>
          <w:color w:val="000000"/>
          <w:spacing w:val="-4"/>
          <w:sz w:val="3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237" w:lineRule="exact" w:before="414" w:after="44"/>
        <w:ind w:left="157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正本</w:t>
      </w:r>
      <w:r>
        <w:rPr>
          <w:rFonts w:ascii="KaiTi" w:hAnsi="KaiTi" w:eastAsia="KaiTi"/>
          <w:b w:val="0"/>
          <w:i w:val="0"/>
          <w:color w:val="000000"/>
          <w:spacing w:val="14"/>
          <w:sz w:val="24"/>
          <w:lang w:eastAsia="zh-CN"/>
        </w:rPr>
        <w:t>：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公私立大專校院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、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國立中央大學機械工程學系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(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永續能源跨域應用人才培育計</w:t>
      </w:r>
    </w:p>
    <w:p>
      <w:pPr>
        <w:widowControl/>
        <w:wordWrap w:val="0"/>
        <w:autoSpaceDE w:val="0"/>
        <w:autoSpaceDN w:val="0"/>
        <w:spacing w:line="237" w:lineRule="exact" w:before="89" w:after="46"/>
        <w:ind w:left="2306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畫辦公室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)</w:t>
      </w:r>
    </w:p>
    <w:p>
      <w:pPr>
        <w:widowControl/>
        <w:wordWrap w:val="0"/>
        <w:autoSpaceDE w:val="0"/>
        <w:autoSpaceDN w:val="0"/>
        <w:spacing w:line="14" w:lineRule="exact" w:before="78" w:after="0"/>
        <w:ind w:left="0" w:right="0"/>
      </w:pPr>
    </w:p>
    <w:tbl>
      <w:tblPr>
        <w:tblW w:type="auto" w:w="0"/>
        <w:tblInd w:type="dxa" w:w="1577"/>
        <w:tblLayout w:type="fixed"/>
        <w:tblLook w:firstColumn="1" w:firstRow="1" w:lastColumn="0" w:lastRow="0" w:noHBand="0" w:noVBand="1" w:val="04A0"/>
      </w:tblPr>
      <w:tblGrid>
        <w:gridCol w:w="5949"/>
        <w:gridCol w:w="5949"/>
      </w:tblGrid>
      <w:tr>
        <w:trPr>
          <w:trHeight w:hRule="exact" w:val="356"/>
        </w:trPr>
        <w:tc>
          <w:tcPr>
            <w:tcW w:type="dxa" w:w="2581"/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37" w:lineRule="exact" w:before="12" w:after="0"/>
              <w:ind w:left="0" w:right="0" w:firstLine="0"/>
              <w:jc w:val="left"/>
            </w:pPr>
            <w:r>
              <w:rPr>
                <w:rFonts w:ascii="KaiTi" w:hAnsi="KaiTi" w:eastAsia="KaiTi"/>
                <w:b w:val="0"/>
                <w:i w:val="0"/>
                <w:color w:val="000000"/>
                <w:spacing w:val="-3"/>
                <w:sz w:val="24"/>
                <w:lang w:eastAsia="zh-CN"/>
              </w:rPr>
              <w:t>副本</w:t>
            </w:r>
            <w:r>
              <w:rPr>
                <w:rFonts w:ascii="KaiTi" w:hAnsi="KaiTi" w:eastAsia="KaiTi"/>
                <w:b w:val="0"/>
                <w:i w:val="0"/>
                <w:color w:val="000000"/>
                <w:spacing w:val="14"/>
                <w:sz w:val="24"/>
                <w:lang w:eastAsia="zh-CN"/>
              </w:rPr>
              <w:t>：</w:t>
            </w:r>
            <w:r>
              <w:rPr>
                <w:rFonts w:ascii="KaiTi" w:hAnsi="KaiTi" w:eastAsia="KaiTi"/>
                <w:b w:val="0"/>
                <w:i w:val="0"/>
                <w:color w:val="000000"/>
                <w:spacing w:val="-3"/>
                <w:sz w:val="24"/>
                <w:lang w:eastAsia="zh-CN"/>
              </w:rPr>
              <w:t>本館科技教育組</w:t>
            </w:r>
          </w:p>
        </w:tc>
        <w:tc>
          <w:tcPr>
            <w:tcW w:type="dxa" w:w="991"/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78" w:lineRule="exact" w:before="0" w:after="0"/>
              <w:ind w:left="170" w:right="0" w:firstLine="0"/>
              <w:jc w:val="left"/>
            </w:pPr>
            <w:r>
              <w:rPr>
                <w:rFonts w:ascii="KaiTi" w:hAnsi="KaiTi" w:eastAsia="KaiTi"/>
                <w:b w:val="0"/>
                <w:i w:val="0"/>
                <w:color w:val="000000"/>
                <w:w w:val="99"/>
                <w:sz w:val="18"/>
              </w:rPr>
              <w:t>113</w:t>
            </w:r>
            <w:r>
              <w:rPr>
                <w:rFonts w:ascii="KaiTi" w:hAnsi="KaiTi" w:eastAsia="KaiTi"/>
                <w:b w:val="0"/>
                <w:i w:val="0"/>
                <w:color w:val="000000"/>
                <w:w w:val="99"/>
                <w:sz w:val="18"/>
              </w:rPr>
              <w:t>/</w:t>
            </w:r>
            <w:r>
              <w:rPr>
                <w:rFonts w:ascii="KaiTi" w:hAnsi="KaiTi" w:eastAsia="KaiTi"/>
                <w:b w:val="0"/>
                <w:i w:val="0"/>
                <w:color w:val="000000"/>
                <w:w w:val="99"/>
                <w:sz w:val="18"/>
              </w:rPr>
              <w:t>03</w:t>
            </w:r>
            <w:r>
              <w:rPr>
                <w:rFonts w:ascii="KaiTi" w:hAnsi="KaiTi" w:eastAsia="KaiTi"/>
                <w:b w:val="0"/>
                <w:i w:val="0"/>
                <w:color w:val="000000"/>
                <w:w w:val="99"/>
                <w:sz w:val="18"/>
              </w:rPr>
              <w:t>/</w:t>
            </w:r>
            <w:r>
              <w:rPr>
                <w:rFonts w:ascii="KaiTi" w:hAnsi="KaiTi" w:eastAsia="KaiTi"/>
                <w:b w:val="0"/>
                <w:i w:val="0"/>
                <w:color w:val="000000"/>
                <w:w w:val="99"/>
                <w:sz w:val="18"/>
              </w:rPr>
              <w:t>07</w:t>
            </w:r>
          </w:p>
          <w:p>
            <w:pPr>
              <w:widowControl/>
              <w:wordWrap w:val="0"/>
              <w:autoSpaceDE w:val="0"/>
              <w:autoSpaceDN w:val="0"/>
              <w:spacing w:line="178" w:lineRule="exact" w:before="0" w:after="0"/>
              <w:ind w:left="190" w:right="0" w:firstLine="0"/>
              <w:jc w:val="left"/>
            </w:pPr>
            <w:r>
              <w:rPr>
                <w:rFonts w:ascii="KaiTi" w:hAnsi="KaiTi" w:eastAsia="KaiTi"/>
                <w:b w:val="0"/>
                <w:i w:val="0"/>
                <w:color w:val="000000"/>
                <w:w w:val="99"/>
                <w:sz w:val="18"/>
              </w:rPr>
              <w:t>09</w:t>
            </w:r>
            <w:r>
              <w:rPr>
                <w:rFonts w:ascii="KaiTi" w:hAnsi="KaiTi" w:eastAsia="KaiTi"/>
                <w:b w:val="0"/>
                <w:i w:val="0"/>
                <w:color w:val="000000"/>
                <w:w w:val="99"/>
                <w:sz w:val="18"/>
              </w:rPr>
              <w:t>:</w:t>
            </w:r>
            <w:r>
              <w:rPr>
                <w:rFonts w:ascii="KaiTi" w:hAnsi="KaiTi" w:eastAsia="KaiTi"/>
                <w:b w:val="0"/>
                <w:i w:val="0"/>
                <w:color w:val="000000"/>
                <w:w w:val="99"/>
                <w:sz w:val="18"/>
              </w:rPr>
              <w:t>17</w:t>
            </w:r>
            <w:r>
              <w:rPr>
                <w:rFonts w:ascii="KaiTi" w:hAnsi="KaiTi" w:eastAsia="KaiTi"/>
                <w:b w:val="0"/>
                <w:i w:val="0"/>
                <w:color w:val="000000"/>
                <w:w w:val="99"/>
                <w:sz w:val="18"/>
              </w:rPr>
              <w:t>:</w:t>
            </w:r>
            <w:r>
              <w:rPr>
                <w:rFonts w:ascii="KaiTi" w:hAnsi="KaiTi" w:eastAsia="KaiTi"/>
                <w:b w:val="0"/>
                <w:i w:val="0"/>
                <w:color w:val="000000"/>
                <w:w w:val="99"/>
                <w:sz w:val="18"/>
              </w:rPr>
              <w:t>25</w:t>
            </w:r>
          </w:p>
        </w:tc>
      </w:tr>
    </w:tbl>
    <w:p>
      <w:pPr>
        <w:widowControl/>
        <w:wordWrap w:val="0"/>
        <w:autoSpaceDE w:val="0"/>
        <w:autoSpaceDN w:val="0"/>
        <w:spacing w:line="180" w:lineRule="exact" w:before="532" w:after="132"/>
        <w:ind w:left="9110" w:right="0" w:firstLine="0"/>
        <w:jc w:val="left"/>
      </w:pPr>
      <w:r>
        <w:rPr>
          <w:rFonts w:ascii="Microsoft YaHei" w:hAnsi="Microsoft YaHei" w:eastAsia="Microsoft YaHei"/>
          <w:b w:val="0"/>
          <w:i w:val="0"/>
          <w:color w:val="000000"/>
          <w:spacing w:val="-2"/>
          <w:sz w:val="18"/>
          <w:lang w:eastAsia="zh-CN"/>
        </w:rPr>
        <w:t>總收文</w:t>
      </w:r>
      <w:r>
        <w:rPr>
          <w:rFonts w:ascii="Times New Roman" w:hAnsi="Times New Roman" w:eastAsia="Times New Roman"/>
          <w:b w:val="0"/>
          <w:color w:val="000000"/>
          <w:spacing w:val="133"/>
          <w:sz w:val="18"/>
        </w:rPr>
        <w:t xml:space="preserve"> </w:t>
      </w:r>
      <w:r>
        <w:rPr>
          <w:rFonts w:ascii="Arial" w:hAnsi="Arial" w:eastAsia="Arial"/>
          <w:b w:val="0"/>
          <w:i w:val="0"/>
          <w:color w:val="000000"/>
          <w:spacing w:val="-5"/>
          <w:sz w:val="18"/>
        </w:rPr>
        <w:t>113</w:t>
      </w:r>
      <w:r>
        <w:rPr>
          <w:rFonts w:ascii="Arial" w:hAnsi="Arial" w:eastAsia="Arial"/>
          <w:b w:val="0"/>
          <w:i w:val="0"/>
          <w:color w:val="000000"/>
          <w:w w:val="99"/>
          <w:sz w:val="18"/>
        </w:rPr>
        <w:t>/</w:t>
      </w:r>
      <w:r>
        <w:rPr>
          <w:rFonts w:ascii="Arial" w:hAnsi="Arial" w:eastAsia="Arial"/>
          <w:b w:val="0"/>
          <w:i w:val="0"/>
          <w:color w:val="000000"/>
          <w:spacing w:val="-1"/>
          <w:sz w:val="18"/>
        </w:rPr>
        <w:t>03</w:t>
      </w:r>
      <w:r>
        <w:rPr>
          <w:rFonts w:ascii="Arial" w:hAnsi="Arial" w:eastAsia="Arial"/>
          <w:b w:val="0"/>
          <w:i w:val="0"/>
          <w:color w:val="000000"/>
          <w:w w:val="99"/>
          <w:sz w:val="18"/>
        </w:rPr>
        <w:t>/</w:t>
      </w:r>
      <w:r>
        <w:rPr>
          <w:rFonts w:ascii="Arial" w:hAnsi="Arial" w:eastAsia="Arial"/>
          <w:b w:val="0"/>
          <w:i w:val="0"/>
          <w:color w:val="000000"/>
          <w:spacing w:val="-1"/>
          <w:sz w:val="18"/>
        </w:rPr>
        <w:t>08</w:t>
      </w:r>
    </w:p>
    <w:p>
      <w:pPr>
        <w:widowControl/>
        <w:wordWrap w:val="0"/>
        <w:autoSpaceDE w:val="0"/>
        <w:autoSpaceDN w:val="0"/>
        <w:spacing w:line="237" w:lineRule="exact" w:before="264" w:after="1"/>
        <w:ind w:left="5295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第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1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頁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共</w:t>
      </w:r>
      <w:r>
        <w:rPr>
          <w:rFonts w:ascii="KaiTi" w:hAnsi="KaiTi" w:eastAsia="KaiTi"/>
          <w:b w:val="0"/>
          <w:i w:val="0"/>
          <w:color w:val="000000"/>
          <w:spacing w:val="-1"/>
          <w:sz w:val="24"/>
        </w:rPr>
        <w:t>1</w:t>
      </w:r>
      <w:r>
        <w:rPr>
          <w:rFonts w:ascii="KaiTi" w:hAnsi="KaiTi" w:eastAsia="KaiTi"/>
          <w:b w:val="0"/>
          <w:i w:val="0"/>
          <w:color w:val="000000"/>
          <w:spacing w:val="-3"/>
          <w:sz w:val="24"/>
          <w:lang w:eastAsia="zh-CN"/>
        </w:rPr>
        <w:t>頁</w:t>
      </w:r>
    </w:p>
    <w:p>
      <w:pPr>
        <w:widowControl/>
        <w:wordWrap w:val="0"/>
        <w:autoSpaceDE w:val="0"/>
        <w:autoSpaceDN w:val="0"/>
        <w:spacing w:line="178" w:lineRule="exact" w:before="1" w:after="0"/>
        <w:ind w:left="969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pacing w:val="-2"/>
          <w:sz w:val="18"/>
        </w:rPr>
        <w:t>1130008615</w:t>
      </w:r>
    </w:p>
    <w:sectPr w:rsidR="00FC693F" w:rsidRPr="0006063C" w:rsidSect="00034616">
      <w:pgSz w:w="11899" w:h="16819"/>
      <w:pgMar w:top="0" w:right="0" w:bottom="0" w:left="0" w:header="720" w:footer="720" w:gutter="0"/>
      <w:cols w:space="720" w:num="1" w:equalWidth="0">
        <w:col w:w="11899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embedTrueTypeFonts/>
  <w:saveSubsetFonts/>
  <w:proofState w:spelling="clean" w:grammar="clean"/>
  <w:defaultTabStop w:val="720"/>
  <w:noPunctuationKerning/>
  <w:characterSpacingControl w:val="compressPunctuationAndJapaneseKana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image" Target="media/image6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LightPDF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20230830</dc:description>
  <cp:lastModifiedBy>LightPDF</cp:lastModifiedBy>
  <cp:revision>1</cp:revision>
  <dcterms:created xsi:type="dcterms:W3CDTF">2024-03-12T06:02:27Z</dcterms:created>
  <dcterms:modified xsi:type="dcterms:W3CDTF">2024-03-12T06:02:27Z</dcterms:modified>
  <cp:category/>
</cp:coreProperties>
</file>