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B33" w:rsidRDefault="001070D6">
      <w:pPr>
        <w:wordWrap w:val="0"/>
        <w:autoSpaceDE w:val="0"/>
        <w:autoSpaceDN w:val="0"/>
        <w:spacing w:after="336" w:line="14" w:lineRule="exact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1460420</wp:posOffset>
            </wp:positionH>
            <wp:positionV relativeFrom="page">
              <wp:posOffset>8413908</wp:posOffset>
            </wp:positionV>
            <wp:extent cx="923925" cy="2838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28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75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829170</wp:posOffset>
            </wp:positionV>
            <wp:extent cx="12065" cy="190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866861</wp:posOffset>
            </wp:positionV>
            <wp:extent cx="12065" cy="190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904552</wp:posOffset>
            </wp:positionV>
            <wp:extent cx="12065" cy="190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942243</wp:posOffset>
            </wp:positionV>
            <wp:extent cx="10795" cy="190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979934</wp:posOffset>
            </wp:positionV>
            <wp:extent cx="10795" cy="190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1017625</wp:posOffset>
            </wp:positionV>
            <wp:extent cx="10795" cy="190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1055316</wp:posOffset>
            </wp:positionV>
            <wp:extent cx="12065" cy="190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1093007</wp:posOffset>
            </wp:positionV>
            <wp:extent cx="12065" cy="190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1130699</wp:posOffset>
            </wp:positionV>
            <wp:extent cx="12065" cy="190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1168390</wp:posOffset>
            </wp:positionV>
            <wp:extent cx="10795" cy="190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1206081</wp:posOffset>
            </wp:positionV>
            <wp:extent cx="10795" cy="190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1243772</wp:posOffset>
            </wp:positionV>
            <wp:extent cx="10795" cy="190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1281463</wp:posOffset>
            </wp:positionV>
            <wp:extent cx="12065" cy="190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1319154</wp:posOffset>
            </wp:positionV>
            <wp:extent cx="12065" cy="190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1356845</wp:posOffset>
            </wp:positionV>
            <wp:extent cx="12065" cy="190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1394536</wp:posOffset>
            </wp:positionV>
            <wp:extent cx="12065" cy="190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1432227</wp:posOffset>
            </wp:positionV>
            <wp:extent cx="10795" cy="190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1469918</wp:posOffset>
            </wp:positionV>
            <wp:extent cx="10795" cy="190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1507609</wp:posOffset>
            </wp:positionV>
            <wp:extent cx="12065" cy="1905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1545300</wp:posOffset>
            </wp:positionV>
            <wp:extent cx="12065" cy="1905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1582992</wp:posOffset>
            </wp:positionV>
            <wp:extent cx="12065" cy="1905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1620683</wp:posOffset>
            </wp:positionV>
            <wp:extent cx="12065" cy="1905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1658374</wp:posOffset>
            </wp:positionV>
            <wp:extent cx="10795" cy="1905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486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1696065</wp:posOffset>
            </wp:positionV>
            <wp:extent cx="10795" cy="1905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588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1733756</wp:posOffset>
            </wp:positionV>
            <wp:extent cx="12065" cy="1905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691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1771447</wp:posOffset>
            </wp:positionV>
            <wp:extent cx="12065" cy="1905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793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1809138</wp:posOffset>
            </wp:positionV>
            <wp:extent cx="12065" cy="1905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896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1846829</wp:posOffset>
            </wp:positionV>
            <wp:extent cx="12065" cy="1905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998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1884520</wp:posOffset>
            </wp:positionV>
            <wp:extent cx="10795" cy="1905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100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1922211</wp:posOffset>
            </wp:positionV>
            <wp:extent cx="10795" cy="1905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203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1959902</wp:posOffset>
            </wp:positionV>
            <wp:extent cx="10795" cy="1905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305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1997593</wp:posOffset>
            </wp:positionV>
            <wp:extent cx="12065" cy="1905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408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2035285</wp:posOffset>
            </wp:positionV>
            <wp:extent cx="12065" cy="1905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510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2072976</wp:posOffset>
            </wp:positionV>
            <wp:extent cx="12065" cy="1905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612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2110667</wp:posOffset>
            </wp:positionV>
            <wp:extent cx="10795" cy="1905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715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2148358</wp:posOffset>
            </wp:positionV>
            <wp:extent cx="10795" cy="1905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817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2186049</wp:posOffset>
            </wp:positionV>
            <wp:extent cx="10795" cy="1905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920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2223740</wp:posOffset>
            </wp:positionV>
            <wp:extent cx="12065" cy="1905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022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2261431</wp:posOffset>
            </wp:positionV>
            <wp:extent cx="12065" cy="1905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124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2299122</wp:posOffset>
            </wp:positionV>
            <wp:extent cx="12065" cy="1905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227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2336813</wp:posOffset>
            </wp:positionV>
            <wp:extent cx="12065" cy="1905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329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2374504</wp:posOffset>
            </wp:positionV>
            <wp:extent cx="10795" cy="1905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432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2412195</wp:posOffset>
            </wp:positionV>
            <wp:extent cx="10795" cy="1905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534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2449886</wp:posOffset>
            </wp:positionV>
            <wp:extent cx="12065" cy="1905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636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2487578</wp:posOffset>
            </wp:positionV>
            <wp:extent cx="12065" cy="1905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739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2525269</wp:posOffset>
            </wp:positionV>
            <wp:extent cx="12065" cy="1905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841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2562960</wp:posOffset>
            </wp:positionV>
            <wp:extent cx="12065" cy="1905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944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2600651</wp:posOffset>
            </wp:positionV>
            <wp:extent cx="10795" cy="1905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046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2638342</wp:posOffset>
            </wp:positionV>
            <wp:extent cx="10795" cy="1905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148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2676033</wp:posOffset>
            </wp:positionV>
            <wp:extent cx="12065" cy="1905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251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2713724</wp:posOffset>
            </wp:positionV>
            <wp:extent cx="12065" cy="19050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353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2751415</wp:posOffset>
            </wp:positionV>
            <wp:extent cx="12065" cy="19050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456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2789106</wp:posOffset>
            </wp:positionV>
            <wp:extent cx="12065" cy="19050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558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2826797</wp:posOffset>
            </wp:positionV>
            <wp:extent cx="10795" cy="19050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660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2864489</wp:posOffset>
            </wp:positionV>
            <wp:extent cx="10795" cy="19050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763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2902180</wp:posOffset>
            </wp:positionV>
            <wp:extent cx="10795" cy="1905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865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2939871</wp:posOffset>
            </wp:positionV>
            <wp:extent cx="12065" cy="1905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968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2977562</wp:posOffset>
            </wp:positionV>
            <wp:extent cx="12065" cy="19050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2070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3015253</wp:posOffset>
            </wp:positionV>
            <wp:extent cx="12065" cy="19050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2172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3052944</wp:posOffset>
            </wp:positionV>
            <wp:extent cx="10795" cy="19050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2275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3090635</wp:posOffset>
            </wp:positionV>
            <wp:extent cx="10795" cy="19050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2377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3128326</wp:posOffset>
            </wp:positionV>
            <wp:extent cx="10795" cy="19050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2480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3166017</wp:posOffset>
            </wp:positionV>
            <wp:extent cx="12065" cy="19050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2582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3203709</wp:posOffset>
            </wp:positionV>
            <wp:extent cx="12065" cy="19050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2684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3241400</wp:posOffset>
            </wp:positionV>
            <wp:extent cx="12065" cy="19050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2787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3279090</wp:posOffset>
            </wp:positionV>
            <wp:extent cx="10795" cy="19050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2889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3316782</wp:posOffset>
            </wp:positionV>
            <wp:extent cx="10795" cy="19050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2992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3354473</wp:posOffset>
            </wp:positionV>
            <wp:extent cx="10795" cy="19050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3094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3392164</wp:posOffset>
            </wp:positionV>
            <wp:extent cx="12065" cy="19050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3196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3429855</wp:posOffset>
            </wp:positionV>
            <wp:extent cx="12065" cy="19050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3299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3467546</wp:posOffset>
            </wp:positionV>
            <wp:extent cx="12065" cy="19050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3401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3505237</wp:posOffset>
            </wp:positionV>
            <wp:extent cx="12065" cy="19050"/>
            <wp:effectExtent l="0" t="0" r="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3504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3542928</wp:posOffset>
            </wp:positionV>
            <wp:extent cx="10795" cy="19050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3606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3580619</wp:posOffset>
            </wp:positionV>
            <wp:extent cx="10795" cy="19050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3708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3618310</wp:posOffset>
            </wp:positionV>
            <wp:extent cx="12065" cy="19050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3811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3656002</wp:posOffset>
            </wp:positionV>
            <wp:extent cx="12065" cy="19050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3913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3693692</wp:posOffset>
            </wp:positionV>
            <wp:extent cx="12065" cy="19050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4016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3731383</wp:posOffset>
            </wp:positionV>
            <wp:extent cx="12065" cy="19050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4118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3769074</wp:posOffset>
            </wp:positionV>
            <wp:extent cx="10795" cy="19050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4220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3806766</wp:posOffset>
            </wp:positionV>
            <wp:extent cx="10795" cy="19050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4323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3844457</wp:posOffset>
            </wp:positionV>
            <wp:extent cx="12065" cy="19050"/>
            <wp:effectExtent l="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4425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3882148</wp:posOffset>
            </wp:positionV>
            <wp:extent cx="12065" cy="19050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4528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3919839</wp:posOffset>
            </wp:positionV>
            <wp:extent cx="12065" cy="19050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4630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3957530</wp:posOffset>
            </wp:positionV>
            <wp:extent cx="12065" cy="19050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4732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3995221</wp:posOffset>
            </wp:positionV>
            <wp:extent cx="10795" cy="19050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4835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4032912</wp:posOffset>
            </wp:positionV>
            <wp:extent cx="10795" cy="19050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4937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4070603</wp:posOffset>
            </wp:positionV>
            <wp:extent cx="10795" cy="19050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5040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4108294</wp:posOffset>
            </wp:positionV>
            <wp:extent cx="12065" cy="19050"/>
            <wp:effectExtent l="0" t="0" r="0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5142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4145986</wp:posOffset>
            </wp:positionV>
            <wp:extent cx="12065" cy="19050"/>
            <wp:effectExtent l="0" t="0" r="0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5244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4183677</wp:posOffset>
            </wp:positionV>
            <wp:extent cx="12065" cy="19050"/>
            <wp:effectExtent l="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5347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4221368</wp:posOffset>
            </wp:positionV>
            <wp:extent cx="10795" cy="19050"/>
            <wp:effectExtent l="0" t="0" r="0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5449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4259059</wp:posOffset>
            </wp:positionV>
            <wp:extent cx="10795" cy="19050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5552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4296750</wp:posOffset>
            </wp:positionV>
            <wp:extent cx="10795" cy="19050"/>
            <wp:effectExtent l="0" t="0" r="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5654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4334441</wp:posOffset>
            </wp:positionV>
            <wp:extent cx="12065" cy="19050"/>
            <wp:effectExtent l="0" t="0" r="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5756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4372132</wp:posOffset>
            </wp:positionV>
            <wp:extent cx="12065" cy="19050"/>
            <wp:effectExtent l="0" t="0" r="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5859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4409823</wp:posOffset>
            </wp:positionV>
            <wp:extent cx="12065" cy="19050"/>
            <wp:effectExtent l="0" t="0" r="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5961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4447514</wp:posOffset>
            </wp:positionV>
            <wp:extent cx="10795" cy="1905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6064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4485205</wp:posOffset>
            </wp:positionV>
            <wp:extent cx="10795" cy="19050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6166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4522896</wp:posOffset>
            </wp:positionV>
            <wp:extent cx="10795" cy="19050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6268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4560587</wp:posOffset>
            </wp:positionV>
            <wp:extent cx="12065" cy="19050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6371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4598279</wp:posOffset>
            </wp:positionV>
            <wp:extent cx="12065" cy="19050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6473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4635970</wp:posOffset>
            </wp:positionV>
            <wp:extent cx="12065" cy="19050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6576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4673661</wp:posOffset>
            </wp:positionV>
            <wp:extent cx="12065" cy="19050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6678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4711352</wp:posOffset>
            </wp:positionV>
            <wp:extent cx="10795" cy="19050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6780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4749043</wp:posOffset>
            </wp:positionV>
            <wp:extent cx="10795" cy="19050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6883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4786734</wp:posOffset>
            </wp:positionV>
            <wp:extent cx="12065" cy="19050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6985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4824425</wp:posOffset>
            </wp:positionV>
            <wp:extent cx="12065" cy="19050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7088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4862116</wp:posOffset>
            </wp:positionV>
            <wp:extent cx="12065" cy="19050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7190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4899807</wp:posOffset>
            </wp:positionV>
            <wp:extent cx="12065" cy="19050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7292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4937499</wp:posOffset>
            </wp:positionV>
            <wp:extent cx="10795" cy="19050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7395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4975190</wp:posOffset>
            </wp:positionV>
            <wp:extent cx="10795" cy="19050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7497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5012881</wp:posOffset>
            </wp:positionV>
            <wp:extent cx="12065" cy="1905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7600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5050572</wp:posOffset>
            </wp:positionV>
            <wp:extent cx="12065" cy="19050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7702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5088263</wp:posOffset>
            </wp:positionV>
            <wp:extent cx="12065" cy="19050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7804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5125954</wp:posOffset>
            </wp:positionV>
            <wp:extent cx="12065" cy="19050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7907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5163645</wp:posOffset>
            </wp:positionV>
            <wp:extent cx="10795" cy="19050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8009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5201336</wp:posOffset>
            </wp:positionV>
            <wp:extent cx="10795" cy="19050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8112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5239027</wp:posOffset>
            </wp:positionV>
            <wp:extent cx="10795" cy="19050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8214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5276718</wp:posOffset>
            </wp:positionV>
            <wp:extent cx="12065" cy="19050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8316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5314410</wp:posOffset>
            </wp:positionV>
            <wp:extent cx="12065" cy="19050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8419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5352101</wp:posOffset>
            </wp:positionV>
            <wp:extent cx="12065" cy="19050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8521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5389792</wp:posOffset>
            </wp:positionV>
            <wp:extent cx="10795" cy="19050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8624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5427483</wp:posOffset>
            </wp:positionV>
            <wp:extent cx="10795" cy="19050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8726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5465174</wp:posOffset>
            </wp:positionV>
            <wp:extent cx="10795" cy="19050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8828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5502865</wp:posOffset>
            </wp:positionV>
            <wp:extent cx="12065" cy="19050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8931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5540556</wp:posOffset>
            </wp:positionV>
            <wp:extent cx="12065" cy="19050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9033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5578247</wp:posOffset>
            </wp:positionV>
            <wp:extent cx="12065" cy="19050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9136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5615938</wp:posOffset>
            </wp:positionV>
            <wp:extent cx="12065" cy="19050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9238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5653630</wp:posOffset>
            </wp:positionV>
            <wp:extent cx="10795" cy="19050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9340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5691320</wp:posOffset>
            </wp:positionV>
            <wp:extent cx="10795" cy="19050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9443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5729011</wp:posOffset>
            </wp:positionV>
            <wp:extent cx="12065" cy="19050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9545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5766702</wp:posOffset>
            </wp:positionV>
            <wp:extent cx="12065" cy="19050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9648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5804393</wp:posOffset>
            </wp:positionV>
            <wp:extent cx="12065" cy="19050"/>
            <wp:effectExtent l="0" t="0" r="0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9750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5842084</wp:posOffset>
            </wp:positionV>
            <wp:extent cx="12065" cy="19050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9852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5879775</wp:posOffset>
            </wp:positionV>
            <wp:extent cx="10795" cy="19050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9955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5917467</wp:posOffset>
            </wp:positionV>
            <wp:extent cx="10795" cy="19050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0057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5955158</wp:posOffset>
            </wp:positionV>
            <wp:extent cx="12065" cy="19050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0160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5992849</wp:posOffset>
            </wp:positionV>
            <wp:extent cx="12065" cy="19050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0262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6030540</wp:posOffset>
            </wp:positionV>
            <wp:extent cx="12065" cy="19050"/>
            <wp:effectExtent l="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0364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6068231</wp:posOffset>
            </wp:positionV>
            <wp:extent cx="12065" cy="19050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0467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6105922</wp:posOffset>
            </wp:positionV>
            <wp:extent cx="10795" cy="19050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0569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6143613</wp:posOffset>
            </wp:positionV>
            <wp:extent cx="10795" cy="19050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0672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6181304</wp:posOffset>
            </wp:positionV>
            <wp:extent cx="10795" cy="19050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0774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6218995</wp:posOffset>
            </wp:positionV>
            <wp:extent cx="12065" cy="19050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0876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6256686</wp:posOffset>
            </wp:positionV>
            <wp:extent cx="12065" cy="19050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0979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6294377</wp:posOffset>
            </wp:positionV>
            <wp:extent cx="12065" cy="19050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1081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6332068</wp:posOffset>
            </wp:positionV>
            <wp:extent cx="10795" cy="19050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1184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6369760</wp:posOffset>
            </wp:positionV>
            <wp:extent cx="10795" cy="19050"/>
            <wp:effectExtent l="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1286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6407451</wp:posOffset>
            </wp:positionV>
            <wp:extent cx="10795" cy="19050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1388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6445142</wp:posOffset>
            </wp:positionV>
            <wp:extent cx="12065" cy="19050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1491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6482833</wp:posOffset>
            </wp:positionV>
            <wp:extent cx="12065" cy="19050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1593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6520524</wp:posOffset>
            </wp:positionV>
            <wp:extent cx="12065" cy="19050"/>
            <wp:effectExtent l="0" t="0" r="0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1696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6558215</wp:posOffset>
            </wp:positionV>
            <wp:extent cx="10795" cy="19050"/>
            <wp:effectExtent l="0" t="0" r="0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1798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6595906</wp:posOffset>
            </wp:positionV>
            <wp:extent cx="10795" cy="19050"/>
            <wp:effectExtent l="0" t="0" r="0" b="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1900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6633598</wp:posOffset>
            </wp:positionV>
            <wp:extent cx="10795" cy="19050"/>
            <wp:effectExtent l="0" t="0" r="0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2003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6671288</wp:posOffset>
            </wp:positionV>
            <wp:extent cx="12065" cy="19050"/>
            <wp:effectExtent l="0" t="0" r="0" b="0"/>
            <wp:wrapNone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2105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6708980</wp:posOffset>
            </wp:positionV>
            <wp:extent cx="12065" cy="19050"/>
            <wp:effectExtent l="0" t="0" r="0" b="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2208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6746671</wp:posOffset>
            </wp:positionV>
            <wp:extent cx="12065" cy="19050"/>
            <wp:effectExtent l="0" t="0" r="0" b="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2310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6784362</wp:posOffset>
            </wp:positionV>
            <wp:extent cx="12065" cy="19050"/>
            <wp:effectExtent l="0" t="0" r="0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2412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6822053</wp:posOffset>
            </wp:positionV>
            <wp:extent cx="10795" cy="19050"/>
            <wp:effectExtent l="0" t="0" r="0" b="0"/>
            <wp:wrapNone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2515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6859744</wp:posOffset>
            </wp:positionV>
            <wp:extent cx="10795" cy="19050"/>
            <wp:effectExtent l="0" t="0" r="0" b="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2617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6897435</wp:posOffset>
            </wp:positionV>
            <wp:extent cx="12065" cy="19050"/>
            <wp:effectExtent l="0" t="0" r="0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2720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6935126</wp:posOffset>
            </wp:positionV>
            <wp:extent cx="12065" cy="19050"/>
            <wp:effectExtent l="0" t="0" r="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2822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6972817</wp:posOffset>
            </wp:positionV>
            <wp:extent cx="12065" cy="19050"/>
            <wp:effectExtent l="0" t="0" r="0" b="0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2924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7010508</wp:posOffset>
            </wp:positionV>
            <wp:extent cx="12065" cy="19050"/>
            <wp:effectExtent l="0" t="0" r="0" b="0"/>
            <wp:wrapNone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3027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7048200</wp:posOffset>
            </wp:positionV>
            <wp:extent cx="10795" cy="19050"/>
            <wp:effectExtent l="0" t="0" r="0" b="0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3129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7085890</wp:posOffset>
            </wp:positionV>
            <wp:extent cx="10795" cy="19050"/>
            <wp:effectExtent l="0" t="0" r="0" b="0"/>
            <wp:wrapNone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3232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7123582</wp:posOffset>
            </wp:positionV>
            <wp:extent cx="12065" cy="19050"/>
            <wp:effectExtent l="0" t="0" r="0" b="0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3334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7161272</wp:posOffset>
            </wp:positionV>
            <wp:extent cx="12065" cy="19050"/>
            <wp:effectExtent l="0" t="0" r="0" b="0"/>
            <wp:wrapNone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3436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7198964</wp:posOffset>
            </wp:positionV>
            <wp:extent cx="12065" cy="19050"/>
            <wp:effectExtent l="0" t="0" r="0" b="0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3539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7236655</wp:posOffset>
            </wp:positionV>
            <wp:extent cx="12065" cy="19050"/>
            <wp:effectExtent l="0" t="0" r="0" b="0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3641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7274346</wp:posOffset>
            </wp:positionV>
            <wp:extent cx="10795" cy="19050"/>
            <wp:effectExtent l="0" t="0" r="0" b="0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3744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7312037</wp:posOffset>
            </wp:positionV>
            <wp:extent cx="10795" cy="19050"/>
            <wp:effectExtent l="0" t="0" r="0" b="0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3846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7349728</wp:posOffset>
            </wp:positionV>
            <wp:extent cx="10795" cy="19050"/>
            <wp:effectExtent l="0" t="0" r="0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3948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7387419</wp:posOffset>
            </wp:positionV>
            <wp:extent cx="12065" cy="19050"/>
            <wp:effectExtent l="0" t="0" r="0" b="0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4051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7425110</wp:posOffset>
            </wp:positionV>
            <wp:extent cx="12065" cy="19050"/>
            <wp:effectExtent l="0" t="0" r="0" b="0"/>
            <wp:wrapNone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4153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7462801</wp:posOffset>
            </wp:positionV>
            <wp:extent cx="12065" cy="19050"/>
            <wp:effectExtent l="0" t="0" r="0" b="0"/>
            <wp:wrapNone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4256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7500492</wp:posOffset>
            </wp:positionV>
            <wp:extent cx="10795" cy="19050"/>
            <wp:effectExtent l="0" t="0" r="0" b="0"/>
            <wp:wrapNone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4358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7538184</wp:posOffset>
            </wp:positionV>
            <wp:extent cx="10795" cy="19050"/>
            <wp:effectExtent l="0" t="0" r="0" b="0"/>
            <wp:wrapNone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4460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7575874</wp:posOffset>
            </wp:positionV>
            <wp:extent cx="10795" cy="19050"/>
            <wp:effectExtent l="0" t="0" r="0" b="0"/>
            <wp:wrapNone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4563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7613566</wp:posOffset>
            </wp:positionV>
            <wp:extent cx="12065" cy="19050"/>
            <wp:effectExtent l="0" t="0" r="0" b="0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4665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7651257</wp:posOffset>
            </wp:positionV>
            <wp:extent cx="12065" cy="19050"/>
            <wp:effectExtent l="0" t="0" r="0" b="0"/>
            <wp:wrapNone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4768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7688948</wp:posOffset>
            </wp:positionV>
            <wp:extent cx="12065" cy="19050"/>
            <wp:effectExtent l="0" t="0" r="0" b="0"/>
            <wp:wrapNone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4870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7726639</wp:posOffset>
            </wp:positionV>
            <wp:extent cx="10795" cy="19050"/>
            <wp:effectExtent l="0" t="0" r="0" b="0"/>
            <wp:wrapNone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4972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7764330</wp:posOffset>
            </wp:positionV>
            <wp:extent cx="10795" cy="19050"/>
            <wp:effectExtent l="0" t="0" r="0" b="0"/>
            <wp:wrapNone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5075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7802021</wp:posOffset>
            </wp:positionV>
            <wp:extent cx="10795" cy="19050"/>
            <wp:effectExtent l="0" t="0" r="0" b="0"/>
            <wp:wrapNone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5177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7839712</wp:posOffset>
            </wp:positionV>
            <wp:extent cx="12065" cy="19050"/>
            <wp:effectExtent l="0" t="0" r="0" b="0"/>
            <wp:wrapNone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5280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7877403</wp:posOffset>
            </wp:positionV>
            <wp:extent cx="12065" cy="19050"/>
            <wp:effectExtent l="0" t="0" r="0" b="0"/>
            <wp:wrapNone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5382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7915095</wp:posOffset>
            </wp:positionV>
            <wp:extent cx="12065" cy="19050"/>
            <wp:effectExtent l="0" t="0" r="0" b="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5484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7952785</wp:posOffset>
            </wp:positionV>
            <wp:extent cx="12065" cy="19050"/>
            <wp:effectExtent l="0" t="0" r="0" b="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5587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7990477</wp:posOffset>
            </wp:positionV>
            <wp:extent cx="10795" cy="19050"/>
            <wp:effectExtent l="0" t="0" r="0" b="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5689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8028168</wp:posOffset>
            </wp:positionV>
            <wp:extent cx="10795" cy="19050"/>
            <wp:effectExtent l="0" t="0" r="0" b="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5792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8065859</wp:posOffset>
            </wp:positionV>
            <wp:extent cx="12065" cy="19050"/>
            <wp:effectExtent l="0" t="0" r="0" b="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5894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8103550</wp:posOffset>
            </wp:positionV>
            <wp:extent cx="12065" cy="19050"/>
            <wp:effectExtent l="0" t="0" r="0" b="0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5996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8141241</wp:posOffset>
            </wp:positionV>
            <wp:extent cx="12065" cy="19050"/>
            <wp:effectExtent l="0" t="0" r="0" b="0"/>
            <wp:wrapNone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6099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8178932</wp:posOffset>
            </wp:positionV>
            <wp:extent cx="12065" cy="19050"/>
            <wp:effectExtent l="0" t="0" r="0" b="0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6201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8216623</wp:posOffset>
            </wp:positionV>
            <wp:extent cx="10795" cy="19050"/>
            <wp:effectExtent l="0" t="0" r="0" b="0"/>
            <wp:wrapNone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6304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8254314</wp:posOffset>
            </wp:positionV>
            <wp:extent cx="10795" cy="19050"/>
            <wp:effectExtent l="0" t="0" r="0" b="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6406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8292005</wp:posOffset>
            </wp:positionV>
            <wp:extent cx="12065" cy="19050"/>
            <wp:effectExtent l="0" t="0" r="0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6508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8329696</wp:posOffset>
            </wp:positionV>
            <wp:extent cx="12065" cy="19050"/>
            <wp:effectExtent l="0" t="0" r="0" b="0"/>
            <wp:wrapNone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6611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8367387</wp:posOffset>
            </wp:positionV>
            <wp:extent cx="12065" cy="19050"/>
            <wp:effectExtent l="0" t="0" r="0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6713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8405079</wp:posOffset>
            </wp:positionV>
            <wp:extent cx="12065" cy="19050"/>
            <wp:effectExtent l="0" t="0" r="0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6816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8442769</wp:posOffset>
            </wp:positionV>
            <wp:extent cx="10795" cy="19050"/>
            <wp:effectExtent l="0" t="0" r="0" b="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6918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8480461</wp:posOffset>
            </wp:positionV>
            <wp:extent cx="10795" cy="19050"/>
            <wp:effectExtent l="0" t="0" r="0" b="0"/>
            <wp:wrapNone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7020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8518152</wp:posOffset>
            </wp:positionV>
            <wp:extent cx="10795" cy="19050"/>
            <wp:effectExtent l="0" t="0" r="0" b="0"/>
            <wp:wrapNone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7123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8555843</wp:posOffset>
            </wp:positionV>
            <wp:extent cx="12065" cy="19050"/>
            <wp:effectExtent l="0" t="0" r="0" b="0"/>
            <wp:wrapNone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7225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8593534</wp:posOffset>
            </wp:positionV>
            <wp:extent cx="12065" cy="19050"/>
            <wp:effectExtent l="0" t="0" r="0" b="0"/>
            <wp:wrapNone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7328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8631225</wp:posOffset>
            </wp:positionV>
            <wp:extent cx="12065" cy="19050"/>
            <wp:effectExtent l="0" t="0" r="0" b="0"/>
            <wp:wrapNone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7430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8668916</wp:posOffset>
            </wp:positionV>
            <wp:extent cx="10795" cy="19050"/>
            <wp:effectExtent l="0" t="0" r="0" b="0"/>
            <wp:wrapNone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7532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8706608</wp:posOffset>
            </wp:positionV>
            <wp:extent cx="10795" cy="19050"/>
            <wp:effectExtent l="0" t="0" r="0" b="0"/>
            <wp:wrapNone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7635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8744298</wp:posOffset>
            </wp:positionV>
            <wp:extent cx="10795" cy="19050"/>
            <wp:effectExtent l="0" t="0" r="0" b="0"/>
            <wp:wrapNone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7737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8781990</wp:posOffset>
            </wp:positionV>
            <wp:extent cx="12065" cy="19050"/>
            <wp:effectExtent l="0" t="0" r="0" b="0"/>
            <wp:wrapNone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7840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8819681</wp:posOffset>
            </wp:positionV>
            <wp:extent cx="12065" cy="19050"/>
            <wp:effectExtent l="0" t="0" r="0" b="0"/>
            <wp:wrapNone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7942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8857372</wp:posOffset>
            </wp:positionV>
            <wp:extent cx="12065" cy="19050"/>
            <wp:effectExtent l="0" t="0" r="0" b="0"/>
            <wp:wrapNone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8044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8895063</wp:posOffset>
            </wp:positionV>
            <wp:extent cx="10795" cy="19050"/>
            <wp:effectExtent l="0" t="0" r="0" b="0"/>
            <wp:wrapNone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8147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8932753</wp:posOffset>
            </wp:positionV>
            <wp:extent cx="10795" cy="19050"/>
            <wp:effectExtent l="0" t="0" r="0" b="0"/>
            <wp:wrapNone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8249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8970445</wp:posOffset>
            </wp:positionV>
            <wp:extent cx="10795" cy="19050"/>
            <wp:effectExtent l="0" t="0" r="0" b="0"/>
            <wp:wrapNone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8352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9008136</wp:posOffset>
            </wp:positionV>
            <wp:extent cx="12065" cy="19050"/>
            <wp:effectExtent l="0" t="0" r="0" b="0"/>
            <wp:wrapNone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8454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9045827</wp:posOffset>
            </wp:positionV>
            <wp:extent cx="12065" cy="19050"/>
            <wp:effectExtent l="0" t="0" r="0" b="0"/>
            <wp:wrapNone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8556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9083518</wp:posOffset>
            </wp:positionV>
            <wp:extent cx="12065" cy="19050"/>
            <wp:effectExtent l="0" t="0" r="0" b="0"/>
            <wp:wrapNone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8659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9121209</wp:posOffset>
            </wp:positionV>
            <wp:extent cx="12065" cy="19050"/>
            <wp:effectExtent l="0" t="0" r="0" b="0"/>
            <wp:wrapNone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8761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9158900</wp:posOffset>
            </wp:positionV>
            <wp:extent cx="10795" cy="19050"/>
            <wp:effectExtent l="0" t="0" r="0" b="0"/>
            <wp:wrapNone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8864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9196592</wp:posOffset>
            </wp:positionV>
            <wp:extent cx="10795" cy="19050"/>
            <wp:effectExtent l="0" t="0" r="0" b="0"/>
            <wp:wrapNone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8966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9234282</wp:posOffset>
            </wp:positionV>
            <wp:extent cx="12065" cy="19050"/>
            <wp:effectExtent l="0" t="0" r="0" b="0"/>
            <wp:wrapNone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9068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9271974</wp:posOffset>
            </wp:positionV>
            <wp:extent cx="12065" cy="19050"/>
            <wp:effectExtent l="0" t="0" r="0" b="0"/>
            <wp:wrapNone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91712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9309665</wp:posOffset>
            </wp:positionV>
            <wp:extent cx="12065" cy="19050"/>
            <wp:effectExtent l="0" t="0" r="0" b="0"/>
            <wp:wrapNone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92736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9347356</wp:posOffset>
            </wp:positionV>
            <wp:extent cx="12065" cy="19050"/>
            <wp:effectExtent l="0" t="0" r="0" b="0"/>
            <wp:wrapNone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93760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9385047</wp:posOffset>
            </wp:positionV>
            <wp:extent cx="10795" cy="19050"/>
            <wp:effectExtent l="0" t="0" r="0" b="0"/>
            <wp:wrapNone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94784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9422738</wp:posOffset>
            </wp:positionV>
            <wp:extent cx="10795" cy="19050"/>
            <wp:effectExtent l="0" t="0" r="0" b="0"/>
            <wp:wrapNone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95808" behindDoc="1" locked="0" layoutInCell="1" allowOverlap="1">
            <wp:simplePos x="0" y="0"/>
            <wp:positionH relativeFrom="page">
              <wp:posOffset>664255</wp:posOffset>
            </wp:positionH>
            <wp:positionV relativeFrom="page">
              <wp:posOffset>9460429</wp:posOffset>
            </wp:positionV>
            <wp:extent cx="12065" cy="19050"/>
            <wp:effectExtent l="0" t="0" r="0" b="0"/>
            <wp:wrapNone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96832" behindDoc="1" locked="0" layoutInCell="1" allowOverlap="1">
            <wp:simplePos x="0" y="0"/>
            <wp:positionH relativeFrom="page">
              <wp:posOffset>850576</wp:posOffset>
            </wp:positionH>
            <wp:positionV relativeFrom="page">
              <wp:posOffset>407139</wp:posOffset>
            </wp:positionV>
            <wp:extent cx="859790" cy="15240"/>
            <wp:effectExtent l="0" t="0" r="0" b="0"/>
            <wp:wrapNone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97856" behindDoc="1" locked="0" layoutInCell="1" allowOverlap="1">
            <wp:simplePos x="0" y="0"/>
            <wp:positionH relativeFrom="page">
              <wp:posOffset>850576</wp:posOffset>
            </wp:positionH>
            <wp:positionV relativeFrom="page">
              <wp:posOffset>687639</wp:posOffset>
            </wp:positionV>
            <wp:extent cx="859790" cy="15240"/>
            <wp:effectExtent l="0" t="0" r="0" b="0"/>
            <wp:wrapNone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98880" behindDoc="1" locked="0" layoutInCell="1" allowOverlap="1">
            <wp:simplePos x="0" y="0"/>
            <wp:positionH relativeFrom="page">
              <wp:posOffset>850576</wp:posOffset>
            </wp:positionH>
            <wp:positionV relativeFrom="page">
              <wp:posOffset>407139</wp:posOffset>
            </wp:positionV>
            <wp:extent cx="15240" cy="293370"/>
            <wp:effectExtent l="0" t="0" r="0" b="0"/>
            <wp:wrapNone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99904" behindDoc="1" locked="0" layoutInCell="1" allowOverlap="1">
            <wp:simplePos x="0" y="0"/>
            <wp:positionH relativeFrom="page">
              <wp:posOffset>1697598</wp:posOffset>
            </wp:positionH>
            <wp:positionV relativeFrom="page">
              <wp:posOffset>407139</wp:posOffset>
            </wp:positionV>
            <wp:extent cx="15240" cy="293370"/>
            <wp:effectExtent l="0" t="0" r="0" b="0"/>
            <wp:wrapNone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00928" behindDoc="1" locked="0" layoutInCell="1" allowOverlap="1">
            <wp:simplePos x="0" y="0"/>
            <wp:positionH relativeFrom="page">
              <wp:posOffset>5738040</wp:posOffset>
            </wp:positionH>
            <wp:positionV relativeFrom="page">
              <wp:posOffset>10006238</wp:posOffset>
            </wp:positionV>
            <wp:extent cx="10160" cy="283210"/>
            <wp:effectExtent l="0" t="0" r="0" b="0"/>
            <wp:wrapNone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016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01952" behindDoc="1" locked="0" layoutInCell="1" allowOverlap="1">
            <wp:simplePos x="0" y="0"/>
            <wp:positionH relativeFrom="page">
              <wp:posOffset>5766306</wp:posOffset>
            </wp:positionH>
            <wp:positionV relativeFrom="page">
              <wp:posOffset>10006238</wp:posOffset>
            </wp:positionV>
            <wp:extent cx="10160" cy="283210"/>
            <wp:effectExtent l="0" t="0" r="0" b="0"/>
            <wp:wrapNone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016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02976" behindDoc="1" locked="0" layoutInCell="1" allowOverlap="1">
            <wp:simplePos x="0" y="0"/>
            <wp:positionH relativeFrom="page">
              <wp:posOffset>5785150</wp:posOffset>
            </wp:positionH>
            <wp:positionV relativeFrom="page">
              <wp:posOffset>10006238</wp:posOffset>
            </wp:positionV>
            <wp:extent cx="22860" cy="283210"/>
            <wp:effectExtent l="0" t="0" r="0" b="0"/>
            <wp:wrapNone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04000" behindDoc="1" locked="0" layoutInCell="1" allowOverlap="1">
            <wp:simplePos x="0" y="0"/>
            <wp:positionH relativeFrom="page">
              <wp:posOffset>5813416</wp:posOffset>
            </wp:positionH>
            <wp:positionV relativeFrom="page">
              <wp:posOffset>10006238</wp:posOffset>
            </wp:positionV>
            <wp:extent cx="22860" cy="283210"/>
            <wp:effectExtent l="0" t="0" r="0" b="0"/>
            <wp:wrapNone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05024" behindDoc="1" locked="0" layoutInCell="1" allowOverlap="1">
            <wp:simplePos x="0" y="0"/>
            <wp:positionH relativeFrom="page">
              <wp:posOffset>5841683</wp:posOffset>
            </wp:positionH>
            <wp:positionV relativeFrom="page">
              <wp:posOffset>10006238</wp:posOffset>
            </wp:positionV>
            <wp:extent cx="12700" cy="283210"/>
            <wp:effectExtent l="0" t="0" r="0" b="0"/>
            <wp:wrapNone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06048" behindDoc="1" locked="0" layoutInCell="1" allowOverlap="1">
            <wp:simplePos x="0" y="0"/>
            <wp:positionH relativeFrom="page">
              <wp:posOffset>5860527</wp:posOffset>
            </wp:positionH>
            <wp:positionV relativeFrom="page">
              <wp:posOffset>10006238</wp:posOffset>
            </wp:positionV>
            <wp:extent cx="20320" cy="283210"/>
            <wp:effectExtent l="0" t="0" r="0" b="0"/>
            <wp:wrapNone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07072" behindDoc="1" locked="0" layoutInCell="1" allowOverlap="1">
            <wp:simplePos x="0" y="0"/>
            <wp:positionH relativeFrom="page">
              <wp:posOffset>5888793</wp:posOffset>
            </wp:positionH>
            <wp:positionV relativeFrom="page">
              <wp:posOffset>10006238</wp:posOffset>
            </wp:positionV>
            <wp:extent cx="12700" cy="283210"/>
            <wp:effectExtent l="0" t="0" r="0" b="0"/>
            <wp:wrapNone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08096" behindDoc="1" locked="0" layoutInCell="1" allowOverlap="1">
            <wp:simplePos x="0" y="0"/>
            <wp:positionH relativeFrom="page">
              <wp:posOffset>5917059</wp:posOffset>
            </wp:positionH>
            <wp:positionV relativeFrom="page">
              <wp:posOffset>10006238</wp:posOffset>
            </wp:positionV>
            <wp:extent cx="12700" cy="283210"/>
            <wp:effectExtent l="0" t="0" r="0" b="0"/>
            <wp:wrapNone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09120" behindDoc="1" locked="0" layoutInCell="1" allowOverlap="1">
            <wp:simplePos x="0" y="0"/>
            <wp:positionH relativeFrom="page">
              <wp:posOffset>5935903</wp:posOffset>
            </wp:positionH>
            <wp:positionV relativeFrom="page">
              <wp:posOffset>10006238</wp:posOffset>
            </wp:positionV>
            <wp:extent cx="12700" cy="283210"/>
            <wp:effectExtent l="0" t="0" r="0" b="0"/>
            <wp:wrapNone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10144" behindDoc="1" locked="0" layoutInCell="1" allowOverlap="1">
            <wp:simplePos x="0" y="0"/>
            <wp:positionH relativeFrom="page">
              <wp:posOffset>5954748</wp:posOffset>
            </wp:positionH>
            <wp:positionV relativeFrom="page">
              <wp:posOffset>10006238</wp:posOffset>
            </wp:positionV>
            <wp:extent cx="20320" cy="283210"/>
            <wp:effectExtent l="0" t="0" r="0" b="0"/>
            <wp:wrapNone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11168" behindDoc="1" locked="0" layoutInCell="1" allowOverlap="1">
            <wp:simplePos x="0" y="0"/>
            <wp:positionH relativeFrom="page">
              <wp:posOffset>5983014</wp:posOffset>
            </wp:positionH>
            <wp:positionV relativeFrom="page">
              <wp:posOffset>10006238</wp:posOffset>
            </wp:positionV>
            <wp:extent cx="20320" cy="283210"/>
            <wp:effectExtent l="0" t="0" r="0" b="0"/>
            <wp:wrapNone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12192" behindDoc="1" locked="0" layoutInCell="1" allowOverlap="1">
            <wp:simplePos x="0" y="0"/>
            <wp:positionH relativeFrom="page">
              <wp:posOffset>6011280</wp:posOffset>
            </wp:positionH>
            <wp:positionV relativeFrom="page">
              <wp:posOffset>10006238</wp:posOffset>
            </wp:positionV>
            <wp:extent cx="12700" cy="283210"/>
            <wp:effectExtent l="0" t="0" r="0" b="0"/>
            <wp:wrapNone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13216" behindDoc="1" locked="0" layoutInCell="1" allowOverlap="1">
            <wp:simplePos x="0" y="0"/>
            <wp:positionH relativeFrom="page">
              <wp:posOffset>6039546</wp:posOffset>
            </wp:positionH>
            <wp:positionV relativeFrom="page">
              <wp:posOffset>10006238</wp:posOffset>
            </wp:positionV>
            <wp:extent cx="12700" cy="283210"/>
            <wp:effectExtent l="0" t="0" r="0" b="0"/>
            <wp:wrapNone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14240" behindDoc="1" locked="0" layoutInCell="1" allowOverlap="1">
            <wp:simplePos x="0" y="0"/>
            <wp:positionH relativeFrom="page">
              <wp:posOffset>6058390</wp:posOffset>
            </wp:positionH>
            <wp:positionV relativeFrom="page">
              <wp:posOffset>10006238</wp:posOffset>
            </wp:positionV>
            <wp:extent cx="10160" cy="283210"/>
            <wp:effectExtent l="0" t="0" r="0" b="0"/>
            <wp:wrapNone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016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15264" behindDoc="1" locked="0" layoutInCell="1" allowOverlap="1">
            <wp:simplePos x="0" y="0"/>
            <wp:positionH relativeFrom="page">
              <wp:posOffset>6077234</wp:posOffset>
            </wp:positionH>
            <wp:positionV relativeFrom="page">
              <wp:posOffset>10006238</wp:posOffset>
            </wp:positionV>
            <wp:extent cx="22860" cy="283210"/>
            <wp:effectExtent l="0" t="0" r="0" b="0"/>
            <wp:wrapNone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16288" behindDoc="1" locked="0" layoutInCell="1" allowOverlap="1">
            <wp:simplePos x="0" y="0"/>
            <wp:positionH relativeFrom="page">
              <wp:posOffset>6105500</wp:posOffset>
            </wp:positionH>
            <wp:positionV relativeFrom="page">
              <wp:posOffset>10006238</wp:posOffset>
            </wp:positionV>
            <wp:extent cx="22860" cy="283210"/>
            <wp:effectExtent l="0" t="0" r="0" b="0"/>
            <wp:wrapNone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17312" behindDoc="1" locked="0" layoutInCell="1" allowOverlap="1">
            <wp:simplePos x="0" y="0"/>
            <wp:positionH relativeFrom="page">
              <wp:posOffset>6133767</wp:posOffset>
            </wp:positionH>
            <wp:positionV relativeFrom="page">
              <wp:posOffset>10006238</wp:posOffset>
            </wp:positionV>
            <wp:extent cx="22860" cy="283210"/>
            <wp:effectExtent l="0" t="0" r="0" b="0"/>
            <wp:wrapNone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18336" behindDoc="1" locked="0" layoutInCell="1" allowOverlap="1">
            <wp:simplePos x="0" y="0"/>
            <wp:positionH relativeFrom="page">
              <wp:posOffset>6171455</wp:posOffset>
            </wp:positionH>
            <wp:positionV relativeFrom="page">
              <wp:posOffset>10006238</wp:posOffset>
            </wp:positionV>
            <wp:extent cx="12700" cy="283210"/>
            <wp:effectExtent l="0" t="0" r="0" b="0"/>
            <wp:wrapNone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19360" behindDoc="1" locked="0" layoutInCell="1" allowOverlap="1">
            <wp:simplePos x="0" y="0"/>
            <wp:positionH relativeFrom="page">
              <wp:posOffset>6190299</wp:posOffset>
            </wp:positionH>
            <wp:positionV relativeFrom="page">
              <wp:posOffset>10006238</wp:posOffset>
            </wp:positionV>
            <wp:extent cx="10160" cy="283210"/>
            <wp:effectExtent l="0" t="0" r="0" b="0"/>
            <wp:wrapNone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016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20384" behindDoc="1" locked="0" layoutInCell="1" allowOverlap="1">
            <wp:simplePos x="0" y="0"/>
            <wp:positionH relativeFrom="page">
              <wp:posOffset>6209143</wp:posOffset>
            </wp:positionH>
            <wp:positionV relativeFrom="page">
              <wp:posOffset>10006238</wp:posOffset>
            </wp:positionV>
            <wp:extent cx="12700" cy="283210"/>
            <wp:effectExtent l="0" t="0" r="0" b="0"/>
            <wp:wrapNone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21408" behindDoc="1" locked="0" layoutInCell="1" allowOverlap="1">
            <wp:simplePos x="0" y="0"/>
            <wp:positionH relativeFrom="page">
              <wp:posOffset>6227988</wp:posOffset>
            </wp:positionH>
            <wp:positionV relativeFrom="page">
              <wp:posOffset>10006238</wp:posOffset>
            </wp:positionV>
            <wp:extent cx="12700" cy="283210"/>
            <wp:effectExtent l="0" t="0" r="0" b="0"/>
            <wp:wrapNone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22432" behindDoc="1" locked="0" layoutInCell="1" allowOverlap="1">
            <wp:simplePos x="0" y="0"/>
            <wp:positionH relativeFrom="page">
              <wp:posOffset>6246832</wp:posOffset>
            </wp:positionH>
            <wp:positionV relativeFrom="page">
              <wp:posOffset>10006238</wp:posOffset>
            </wp:positionV>
            <wp:extent cx="12700" cy="283210"/>
            <wp:effectExtent l="0" t="0" r="0" b="0"/>
            <wp:wrapNone/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23456" behindDoc="1" locked="0" layoutInCell="1" allowOverlap="1">
            <wp:simplePos x="0" y="0"/>
            <wp:positionH relativeFrom="page">
              <wp:posOffset>6275098</wp:posOffset>
            </wp:positionH>
            <wp:positionV relativeFrom="page">
              <wp:posOffset>10006238</wp:posOffset>
            </wp:positionV>
            <wp:extent cx="20320" cy="283210"/>
            <wp:effectExtent l="0" t="0" r="0" b="0"/>
            <wp:wrapNone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24480" behindDoc="1" locked="0" layoutInCell="1" allowOverlap="1">
            <wp:simplePos x="0" y="0"/>
            <wp:positionH relativeFrom="page">
              <wp:posOffset>6303364</wp:posOffset>
            </wp:positionH>
            <wp:positionV relativeFrom="page">
              <wp:posOffset>10006238</wp:posOffset>
            </wp:positionV>
            <wp:extent cx="22860" cy="283210"/>
            <wp:effectExtent l="0" t="0" r="0" b="0"/>
            <wp:wrapNone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25504" behindDoc="1" locked="0" layoutInCell="1" allowOverlap="1">
            <wp:simplePos x="0" y="0"/>
            <wp:positionH relativeFrom="page">
              <wp:posOffset>6331630</wp:posOffset>
            </wp:positionH>
            <wp:positionV relativeFrom="page">
              <wp:posOffset>10006238</wp:posOffset>
            </wp:positionV>
            <wp:extent cx="12700" cy="283210"/>
            <wp:effectExtent l="0" t="0" r="0" b="0"/>
            <wp:wrapNone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26528" behindDoc="1" locked="0" layoutInCell="1" allowOverlap="1">
            <wp:simplePos x="0" y="0"/>
            <wp:positionH relativeFrom="page">
              <wp:posOffset>6350474</wp:posOffset>
            </wp:positionH>
            <wp:positionV relativeFrom="page">
              <wp:posOffset>10006238</wp:posOffset>
            </wp:positionV>
            <wp:extent cx="10160" cy="283210"/>
            <wp:effectExtent l="0" t="0" r="0" b="0"/>
            <wp:wrapNone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016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27552" behindDoc="1" locked="0" layoutInCell="1" allowOverlap="1">
            <wp:simplePos x="0" y="0"/>
            <wp:positionH relativeFrom="page">
              <wp:posOffset>6369318</wp:posOffset>
            </wp:positionH>
            <wp:positionV relativeFrom="page">
              <wp:posOffset>10006238</wp:posOffset>
            </wp:positionV>
            <wp:extent cx="12700" cy="283210"/>
            <wp:effectExtent l="0" t="0" r="0" b="0"/>
            <wp:wrapNone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28576" behindDoc="1" locked="0" layoutInCell="1" allowOverlap="1">
            <wp:simplePos x="0" y="0"/>
            <wp:positionH relativeFrom="page">
              <wp:posOffset>6397585</wp:posOffset>
            </wp:positionH>
            <wp:positionV relativeFrom="page">
              <wp:posOffset>10006238</wp:posOffset>
            </wp:positionV>
            <wp:extent cx="22860" cy="283210"/>
            <wp:effectExtent l="0" t="0" r="0" b="0"/>
            <wp:wrapNone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29600" behindDoc="1" locked="0" layoutInCell="1" allowOverlap="1">
            <wp:simplePos x="0" y="0"/>
            <wp:positionH relativeFrom="page">
              <wp:posOffset>6425851</wp:posOffset>
            </wp:positionH>
            <wp:positionV relativeFrom="page">
              <wp:posOffset>10006238</wp:posOffset>
            </wp:positionV>
            <wp:extent cx="22860" cy="283210"/>
            <wp:effectExtent l="0" t="0" r="0" b="0"/>
            <wp:wrapNone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30624" behindDoc="1" locked="0" layoutInCell="1" allowOverlap="1">
            <wp:simplePos x="0" y="0"/>
            <wp:positionH relativeFrom="page">
              <wp:posOffset>6454117</wp:posOffset>
            </wp:positionH>
            <wp:positionV relativeFrom="page">
              <wp:posOffset>10006238</wp:posOffset>
            </wp:positionV>
            <wp:extent cx="12700" cy="283210"/>
            <wp:effectExtent l="0" t="0" r="0" b="0"/>
            <wp:wrapNone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31648" behindDoc="1" locked="0" layoutInCell="1" allowOverlap="1">
            <wp:simplePos x="0" y="0"/>
            <wp:positionH relativeFrom="page">
              <wp:posOffset>6472961</wp:posOffset>
            </wp:positionH>
            <wp:positionV relativeFrom="page">
              <wp:posOffset>10006238</wp:posOffset>
            </wp:positionV>
            <wp:extent cx="12700" cy="283210"/>
            <wp:effectExtent l="0" t="0" r="0" b="0"/>
            <wp:wrapNone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32672" behindDoc="1" locked="0" layoutInCell="1" allowOverlap="1">
            <wp:simplePos x="0" y="0"/>
            <wp:positionH relativeFrom="page">
              <wp:posOffset>6491806</wp:posOffset>
            </wp:positionH>
            <wp:positionV relativeFrom="page">
              <wp:posOffset>10006238</wp:posOffset>
            </wp:positionV>
            <wp:extent cx="12700" cy="283210"/>
            <wp:effectExtent l="0" t="0" r="0" b="0"/>
            <wp:wrapNone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33696" behindDoc="1" locked="0" layoutInCell="1" allowOverlap="1">
            <wp:simplePos x="0" y="0"/>
            <wp:positionH relativeFrom="page">
              <wp:posOffset>6520071</wp:posOffset>
            </wp:positionH>
            <wp:positionV relativeFrom="page">
              <wp:posOffset>10006238</wp:posOffset>
            </wp:positionV>
            <wp:extent cx="22860" cy="283210"/>
            <wp:effectExtent l="0" t="0" r="0" b="0"/>
            <wp:wrapNone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34720" behindDoc="1" locked="0" layoutInCell="1" allowOverlap="1">
            <wp:simplePos x="0" y="0"/>
            <wp:positionH relativeFrom="page">
              <wp:posOffset>6548338</wp:posOffset>
            </wp:positionH>
            <wp:positionV relativeFrom="page">
              <wp:posOffset>10006238</wp:posOffset>
            </wp:positionV>
            <wp:extent cx="20320" cy="283210"/>
            <wp:effectExtent l="0" t="0" r="0" b="0"/>
            <wp:wrapNone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35744" behindDoc="1" locked="0" layoutInCell="1" allowOverlap="1">
            <wp:simplePos x="0" y="0"/>
            <wp:positionH relativeFrom="page">
              <wp:posOffset>6576604</wp:posOffset>
            </wp:positionH>
            <wp:positionV relativeFrom="page">
              <wp:posOffset>10006238</wp:posOffset>
            </wp:positionV>
            <wp:extent cx="10160" cy="283210"/>
            <wp:effectExtent l="0" t="0" r="0" b="0"/>
            <wp:wrapNone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016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36768" behindDoc="1" locked="0" layoutInCell="1" allowOverlap="1">
            <wp:simplePos x="0" y="0"/>
            <wp:positionH relativeFrom="page">
              <wp:posOffset>6595448</wp:posOffset>
            </wp:positionH>
            <wp:positionV relativeFrom="page">
              <wp:posOffset>10006238</wp:posOffset>
            </wp:positionV>
            <wp:extent cx="22860" cy="283210"/>
            <wp:effectExtent l="0" t="0" r="0" b="0"/>
            <wp:wrapNone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37792" behindDoc="1" locked="0" layoutInCell="1" allowOverlap="1">
            <wp:simplePos x="0" y="0"/>
            <wp:positionH relativeFrom="page">
              <wp:posOffset>6623715</wp:posOffset>
            </wp:positionH>
            <wp:positionV relativeFrom="page">
              <wp:posOffset>10006238</wp:posOffset>
            </wp:positionV>
            <wp:extent cx="22860" cy="283210"/>
            <wp:effectExtent l="0" t="0" r="0" b="0"/>
            <wp:wrapNone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38816" behindDoc="1" locked="0" layoutInCell="1" allowOverlap="1">
            <wp:simplePos x="0" y="0"/>
            <wp:positionH relativeFrom="page">
              <wp:posOffset>6661403</wp:posOffset>
            </wp:positionH>
            <wp:positionV relativeFrom="page">
              <wp:posOffset>10006238</wp:posOffset>
            </wp:positionV>
            <wp:extent cx="12700" cy="283210"/>
            <wp:effectExtent l="0" t="0" r="0" b="0"/>
            <wp:wrapNone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39840" behindDoc="1" locked="0" layoutInCell="1" allowOverlap="1">
            <wp:simplePos x="0" y="0"/>
            <wp:positionH relativeFrom="page">
              <wp:posOffset>6680247</wp:posOffset>
            </wp:positionH>
            <wp:positionV relativeFrom="page">
              <wp:posOffset>10006238</wp:posOffset>
            </wp:positionV>
            <wp:extent cx="10160" cy="283210"/>
            <wp:effectExtent l="0" t="0" r="0" b="0"/>
            <wp:wrapNone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016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40864" behindDoc="1" locked="0" layoutInCell="1" allowOverlap="1">
            <wp:simplePos x="0" y="0"/>
            <wp:positionH relativeFrom="page">
              <wp:posOffset>6699091</wp:posOffset>
            </wp:positionH>
            <wp:positionV relativeFrom="page">
              <wp:posOffset>10006238</wp:posOffset>
            </wp:positionV>
            <wp:extent cx="12700" cy="283210"/>
            <wp:effectExtent l="0" t="0" r="0" b="0"/>
            <wp:wrapNone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41888" behindDoc="1" locked="0" layoutInCell="1" allowOverlap="1">
            <wp:simplePos x="0" y="0"/>
            <wp:positionH relativeFrom="page">
              <wp:posOffset>6717935</wp:posOffset>
            </wp:positionH>
            <wp:positionV relativeFrom="page">
              <wp:posOffset>10006238</wp:posOffset>
            </wp:positionV>
            <wp:extent cx="22860" cy="283210"/>
            <wp:effectExtent l="0" t="0" r="0" b="0"/>
            <wp:wrapNone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42912" behindDoc="1" locked="0" layoutInCell="1" allowOverlap="1">
            <wp:simplePos x="0" y="0"/>
            <wp:positionH relativeFrom="page">
              <wp:posOffset>6746202</wp:posOffset>
            </wp:positionH>
            <wp:positionV relativeFrom="page">
              <wp:posOffset>10006238</wp:posOffset>
            </wp:positionV>
            <wp:extent cx="12700" cy="283210"/>
            <wp:effectExtent l="0" t="0" r="0" b="0"/>
            <wp:wrapNone/>
            <wp:docPr id="279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43936" behindDoc="1" locked="0" layoutInCell="1" allowOverlap="1">
            <wp:simplePos x="0" y="0"/>
            <wp:positionH relativeFrom="page">
              <wp:posOffset>6774467</wp:posOffset>
            </wp:positionH>
            <wp:positionV relativeFrom="page">
              <wp:posOffset>10006238</wp:posOffset>
            </wp:positionV>
            <wp:extent cx="20320" cy="283210"/>
            <wp:effectExtent l="0" t="0" r="0" b="0"/>
            <wp:wrapNone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44960" behindDoc="1" locked="0" layoutInCell="1" allowOverlap="1">
            <wp:simplePos x="0" y="0"/>
            <wp:positionH relativeFrom="page">
              <wp:posOffset>6802734</wp:posOffset>
            </wp:positionH>
            <wp:positionV relativeFrom="page">
              <wp:posOffset>10006238</wp:posOffset>
            </wp:positionV>
            <wp:extent cx="10160" cy="283210"/>
            <wp:effectExtent l="0" t="0" r="0" b="0"/>
            <wp:wrapNone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016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45984" behindDoc="1" locked="0" layoutInCell="1" allowOverlap="1">
            <wp:simplePos x="0" y="0"/>
            <wp:positionH relativeFrom="page">
              <wp:posOffset>6821578</wp:posOffset>
            </wp:positionH>
            <wp:positionV relativeFrom="page">
              <wp:posOffset>10006238</wp:posOffset>
            </wp:positionV>
            <wp:extent cx="12700" cy="283210"/>
            <wp:effectExtent l="0" t="0" r="0" b="0"/>
            <wp:wrapNone/>
            <wp:docPr id="28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47008" behindDoc="1" locked="0" layoutInCell="1" allowOverlap="1">
            <wp:simplePos x="0" y="0"/>
            <wp:positionH relativeFrom="page">
              <wp:posOffset>6840422</wp:posOffset>
            </wp:positionH>
            <wp:positionV relativeFrom="page">
              <wp:posOffset>10006238</wp:posOffset>
            </wp:positionV>
            <wp:extent cx="20320" cy="283210"/>
            <wp:effectExtent l="0" t="0" r="0" b="0"/>
            <wp:wrapNone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48032" behindDoc="1" locked="0" layoutInCell="1" allowOverlap="1">
            <wp:simplePos x="0" y="0"/>
            <wp:positionH relativeFrom="page">
              <wp:posOffset>6868688</wp:posOffset>
            </wp:positionH>
            <wp:positionV relativeFrom="page">
              <wp:posOffset>10006238</wp:posOffset>
            </wp:positionV>
            <wp:extent cx="10160" cy="283210"/>
            <wp:effectExtent l="0" t="0" r="0" b="0"/>
            <wp:wrapNone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016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49056" behindDoc="1" locked="0" layoutInCell="1" allowOverlap="1">
            <wp:simplePos x="0" y="0"/>
            <wp:positionH relativeFrom="page">
              <wp:posOffset>6896954</wp:posOffset>
            </wp:positionH>
            <wp:positionV relativeFrom="page">
              <wp:posOffset>10006238</wp:posOffset>
            </wp:positionV>
            <wp:extent cx="12700" cy="283210"/>
            <wp:effectExtent l="0" t="0" r="0" b="0"/>
            <wp:wrapNone/>
            <wp:docPr id="285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50080" behindDoc="1" locked="0" layoutInCell="1" allowOverlap="1">
            <wp:simplePos x="0" y="0"/>
            <wp:positionH relativeFrom="page">
              <wp:posOffset>6915798</wp:posOffset>
            </wp:positionH>
            <wp:positionV relativeFrom="page">
              <wp:posOffset>10006238</wp:posOffset>
            </wp:positionV>
            <wp:extent cx="22860" cy="283210"/>
            <wp:effectExtent l="0" t="0" r="0" b="0"/>
            <wp:wrapNone/>
            <wp:docPr id="28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51104" behindDoc="1" locked="0" layoutInCell="1" allowOverlap="1">
            <wp:simplePos x="0" y="0"/>
            <wp:positionH relativeFrom="page">
              <wp:posOffset>6944065</wp:posOffset>
            </wp:positionH>
            <wp:positionV relativeFrom="page">
              <wp:posOffset>10006238</wp:posOffset>
            </wp:positionV>
            <wp:extent cx="12700" cy="283210"/>
            <wp:effectExtent l="0" t="0" r="0" b="0"/>
            <wp:wrapNone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52128" behindDoc="1" locked="0" layoutInCell="1" allowOverlap="1">
            <wp:simplePos x="0" y="0"/>
            <wp:positionH relativeFrom="page">
              <wp:posOffset>6962909</wp:posOffset>
            </wp:positionH>
            <wp:positionV relativeFrom="page">
              <wp:posOffset>10006238</wp:posOffset>
            </wp:positionV>
            <wp:extent cx="20320" cy="283210"/>
            <wp:effectExtent l="0" t="0" r="0" b="0"/>
            <wp:wrapNone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53152" behindDoc="1" locked="0" layoutInCell="1" allowOverlap="1">
            <wp:simplePos x="0" y="0"/>
            <wp:positionH relativeFrom="page">
              <wp:posOffset>6991175</wp:posOffset>
            </wp:positionH>
            <wp:positionV relativeFrom="page">
              <wp:posOffset>10006238</wp:posOffset>
            </wp:positionV>
            <wp:extent cx="20320" cy="283210"/>
            <wp:effectExtent l="0" t="0" r="0" b="0"/>
            <wp:wrapNone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54176" behindDoc="1" locked="0" layoutInCell="1" allowOverlap="1">
            <wp:simplePos x="0" y="0"/>
            <wp:positionH relativeFrom="page">
              <wp:posOffset>7028863</wp:posOffset>
            </wp:positionH>
            <wp:positionV relativeFrom="page">
              <wp:posOffset>10006238</wp:posOffset>
            </wp:positionV>
            <wp:extent cx="10160" cy="283210"/>
            <wp:effectExtent l="0" t="0" r="0" b="0"/>
            <wp:wrapNone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016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55200" behindDoc="1" locked="0" layoutInCell="1" allowOverlap="1">
            <wp:simplePos x="0" y="0"/>
            <wp:positionH relativeFrom="page">
              <wp:posOffset>7047707</wp:posOffset>
            </wp:positionH>
            <wp:positionV relativeFrom="page">
              <wp:posOffset>10006238</wp:posOffset>
            </wp:positionV>
            <wp:extent cx="12700" cy="283210"/>
            <wp:effectExtent l="0" t="0" r="0" b="0"/>
            <wp:wrapNone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56224" behindDoc="1" locked="0" layoutInCell="1" allowOverlap="1">
            <wp:simplePos x="0" y="0"/>
            <wp:positionH relativeFrom="page">
              <wp:posOffset>7066552</wp:posOffset>
            </wp:positionH>
            <wp:positionV relativeFrom="page">
              <wp:posOffset>10006238</wp:posOffset>
            </wp:positionV>
            <wp:extent cx="10160" cy="283210"/>
            <wp:effectExtent l="0" t="0" r="0" b="0"/>
            <wp:wrapNone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016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57248" behindDoc="1" locked="0" layoutInCell="1" allowOverlap="1">
            <wp:simplePos x="0" y="0"/>
            <wp:positionH relativeFrom="page">
              <wp:posOffset>7085396</wp:posOffset>
            </wp:positionH>
            <wp:positionV relativeFrom="page">
              <wp:posOffset>10006238</wp:posOffset>
            </wp:positionV>
            <wp:extent cx="12700" cy="283210"/>
            <wp:effectExtent l="0" t="0" r="0" b="0"/>
            <wp:wrapNone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58272" behindDoc="1" locked="0" layoutInCell="1" allowOverlap="1">
            <wp:simplePos x="0" y="0"/>
            <wp:positionH relativeFrom="page">
              <wp:posOffset>7113662</wp:posOffset>
            </wp:positionH>
            <wp:positionV relativeFrom="page">
              <wp:posOffset>10006238</wp:posOffset>
            </wp:positionV>
            <wp:extent cx="12700" cy="283210"/>
            <wp:effectExtent l="0" t="0" r="0" b="0"/>
            <wp:wrapNone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59296" behindDoc="1" locked="0" layoutInCell="1" allowOverlap="1">
            <wp:simplePos x="0" y="0"/>
            <wp:positionH relativeFrom="page">
              <wp:posOffset>7132506</wp:posOffset>
            </wp:positionH>
            <wp:positionV relativeFrom="page">
              <wp:posOffset>10006238</wp:posOffset>
            </wp:positionV>
            <wp:extent cx="20320" cy="283210"/>
            <wp:effectExtent l="0" t="0" r="0" b="0"/>
            <wp:wrapNone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60320" behindDoc="1" locked="0" layoutInCell="1" allowOverlap="1">
            <wp:simplePos x="0" y="0"/>
            <wp:positionH relativeFrom="page">
              <wp:posOffset>7160772</wp:posOffset>
            </wp:positionH>
            <wp:positionV relativeFrom="page">
              <wp:posOffset>10006238</wp:posOffset>
            </wp:positionV>
            <wp:extent cx="20320" cy="283210"/>
            <wp:effectExtent l="0" t="0" r="0" b="0"/>
            <wp:wrapNone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61344" behindDoc="1" locked="0" layoutInCell="1" allowOverlap="1">
            <wp:simplePos x="0" y="0"/>
            <wp:positionH relativeFrom="page">
              <wp:posOffset>7189038</wp:posOffset>
            </wp:positionH>
            <wp:positionV relativeFrom="page">
              <wp:posOffset>10006238</wp:posOffset>
            </wp:positionV>
            <wp:extent cx="12700" cy="283210"/>
            <wp:effectExtent l="0" t="0" r="0" b="0"/>
            <wp:wrapNone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1B33" w:rsidRDefault="00A71B33">
      <w:pPr>
        <w:wordWrap w:val="0"/>
        <w:autoSpaceDE w:val="0"/>
        <w:autoSpaceDN w:val="0"/>
        <w:spacing w:before="686" w:after="0" w:line="14" w:lineRule="exact"/>
      </w:pPr>
    </w:p>
    <w:tbl>
      <w:tblPr>
        <w:tblW w:w="0" w:type="auto"/>
        <w:tblInd w:w="1364" w:type="dxa"/>
        <w:tblLayout w:type="fixed"/>
        <w:tblLook w:val="04A0" w:firstRow="1" w:lastRow="0" w:firstColumn="1" w:lastColumn="0" w:noHBand="0" w:noVBand="1"/>
      </w:tblPr>
      <w:tblGrid>
        <w:gridCol w:w="3790"/>
        <w:gridCol w:w="3474"/>
      </w:tblGrid>
      <w:tr w:rsidR="00A71B33">
        <w:trPr>
          <w:trHeight w:hRule="exact" w:val="482"/>
        </w:trPr>
        <w:tc>
          <w:tcPr>
            <w:tcW w:w="3790" w:type="dxa"/>
            <w:tcMar>
              <w:left w:w="0" w:type="dxa"/>
              <w:right w:w="0" w:type="dxa"/>
            </w:tcMar>
          </w:tcPr>
          <w:p w:rsidR="00A71B33" w:rsidRDefault="001070D6">
            <w:pPr>
              <w:wordWrap w:val="0"/>
              <w:autoSpaceDE w:val="0"/>
              <w:autoSpaceDN w:val="0"/>
              <w:spacing w:after="0" w:line="325" w:lineRule="exact"/>
            </w:pPr>
            <w:r>
              <w:rPr>
                <w:rFonts w:ascii="KaiTi" w:eastAsia="KaiTi" w:hAnsi="KaiTi"/>
                <w:color w:val="000000"/>
                <w:spacing w:val="6"/>
                <w:sz w:val="32"/>
                <w:lang w:eastAsia="zh-CN"/>
              </w:rPr>
              <w:t>電子公文</w:t>
            </w:r>
          </w:p>
        </w:tc>
        <w:tc>
          <w:tcPr>
            <w:tcW w:w="3474" w:type="dxa"/>
            <w:tcMar>
              <w:left w:w="0" w:type="dxa"/>
              <w:right w:w="0" w:type="dxa"/>
            </w:tcMar>
          </w:tcPr>
          <w:p w:rsidR="00A71B33" w:rsidRDefault="001070D6">
            <w:pPr>
              <w:wordWrap w:val="0"/>
              <w:autoSpaceDE w:val="0"/>
              <w:autoSpaceDN w:val="0"/>
              <w:spacing w:before="32" w:after="0" w:line="198" w:lineRule="exact"/>
              <w:ind w:left="2466"/>
            </w:pPr>
            <w:r>
              <w:rPr>
                <w:rFonts w:ascii="KaiTi" w:eastAsia="KaiTi" w:hAnsi="KaiTi"/>
                <w:color w:val="000000"/>
                <w:spacing w:val="-2"/>
                <w:sz w:val="20"/>
                <w:lang w:eastAsia="zh-CN"/>
              </w:rPr>
              <w:t>檔</w:t>
            </w:r>
            <w:r>
              <w:rPr>
                <w:rFonts w:ascii="Times New Roman" w:eastAsia="Times New Roman" w:hAnsi="Times New Roman"/>
                <w:color w:val="000000"/>
                <w:spacing w:val="346"/>
                <w:sz w:val="20"/>
              </w:rPr>
              <w:t xml:space="preserve"> </w:t>
            </w:r>
            <w:r>
              <w:rPr>
                <w:rFonts w:ascii="KaiTi" w:eastAsia="KaiTi" w:hAnsi="KaiTi"/>
                <w:color w:val="000000"/>
                <w:spacing w:val="-2"/>
                <w:sz w:val="20"/>
                <w:lang w:eastAsia="zh-CN"/>
              </w:rPr>
              <w:t>號：</w:t>
            </w:r>
          </w:p>
          <w:p w:rsidR="00A71B33" w:rsidRDefault="001070D6">
            <w:pPr>
              <w:wordWrap w:val="0"/>
              <w:autoSpaceDE w:val="0"/>
              <w:autoSpaceDN w:val="0"/>
              <w:spacing w:before="54" w:after="0" w:line="198" w:lineRule="exact"/>
              <w:ind w:left="2466"/>
            </w:pPr>
            <w:r>
              <w:rPr>
                <w:rFonts w:ascii="KaiTi" w:eastAsia="KaiTi" w:hAnsi="KaiTi"/>
                <w:color w:val="000000"/>
                <w:spacing w:val="-2"/>
                <w:sz w:val="20"/>
                <w:lang w:eastAsia="zh-CN"/>
              </w:rPr>
              <w:t>保存年限：</w:t>
            </w:r>
          </w:p>
        </w:tc>
      </w:tr>
    </w:tbl>
    <w:p w:rsidR="00A71B33" w:rsidRDefault="001070D6">
      <w:pPr>
        <w:wordWrap w:val="0"/>
        <w:autoSpaceDE w:val="0"/>
        <w:autoSpaceDN w:val="0"/>
        <w:spacing w:before="356" w:after="43" w:line="396" w:lineRule="exact"/>
        <w:ind w:left="3535"/>
      </w:pPr>
      <w:r>
        <w:rPr>
          <w:rFonts w:ascii="KaiTi" w:eastAsia="KaiTi" w:hAnsi="KaiTi"/>
          <w:color w:val="000000"/>
          <w:spacing w:val="-4"/>
          <w:sz w:val="40"/>
          <w:lang w:eastAsia="zh-CN"/>
        </w:rPr>
        <w:t>財團法人工業技術研究院</w:t>
      </w:r>
      <w:r>
        <w:rPr>
          <w:rFonts w:ascii="Times New Roman" w:eastAsia="Times New Roman" w:hAnsi="Times New Roman"/>
          <w:color w:val="000000"/>
          <w:spacing w:val="98"/>
          <w:sz w:val="40"/>
        </w:rPr>
        <w:t xml:space="preserve"> </w:t>
      </w:r>
      <w:r>
        <w:rPr>
          <w:rFonts w:ascii="KaiTi" w:eastAsia="KaiTi" w:hAnsi="KaiTi"/>
          <w:color w:val="000000"/>
          <w:spacing w:val="-4"/>
          <w:sz w:val="40"/>
          <w:lang w:eastAsia="zh-CN"/>
        </w:rPr>
        <w:t>函</w:t>
      </w:r>
    </w:p>
    <w:p w:rsidR="00A71B33" w:rsidRDefault="001070D6">
      <w:pPr>
        <w:wordWrap w:val="0"/>
        <w:autoSpaceDE w:val="0"/>
        <w:autoSpaceDN w:val="0"/>
        <w:spacing w:before="87" w:after="22" w:line="237" w:lineRule="exact"/>
        <w:ind w:left="6081"/>
      </w:pPr>
      <w:r>
        <w:rPr>
          <w:rFonts w:ascii="KaiTi" w:eastAsia="KaiTi" w:hAnsi="KaiTi"/>
          <w:color w:val="000000"/>
          <w:spacing w:val="-3"/>
          <w:sz w:val="24"/>
          <w:lang w:eastAsia="zh-CN"/>
        </w:rPr>
        <w:t>地址</w:t>
      </w:r>
      <w:r>
        <w:rPr>
          <w:rFonts w:ascii="Times New Roman" w:eastAsia="Times New Roman" w:hAnsi="Times New Roman"/>
          <w:color w:val="000000"/>
          <w:spacing w:val="59"/>
          <w:sz w:val="24"/>
        </w:rPr>
        <w:t xml:space="preserve"> </w:t>
      </w:r>
      <w:r>
        <w:rPr>
          <w:rFonts w:ascii="KaiTi" w:eastAsia="KaiTi" w:hAnsi="KaiTi"/>
          <w:color w:val="000000"/>
          <w:spacing w:val="-3"/>
          <w:sz w:val="24"/>
          <w:lang w:eastAsia="zh-CN"/>
        </w:rPr>
        <w:t>：</w:t>
      </w:r>
      <w:r>
        <w:rPr>
          <w:rFonts w:ascii="Times New Roman" w:eastAsia="Times New Roman" w:hAnsi="Times New Roman"/>
          <w:color w:val="000000"/>
          <w:spacing w:val="59"/>
          <w:sz w:val="24"/>
        </w:rPr>
        <w:t xml:space="preserve"> </w:t>
      </w:r>
      <w:r>
        <w:rPr>
          <w:rFonts w:ascii="KaiTi" w:eastAsia="KaiTi" w:hAnsi="KaiTi"/>
          <w:color w:val="000000"/>
          <w:spacing w:val="-1"/>
          <w:sz w:val="24"/>
        </w:rPr>
        <w:t>310401</w:t>
      </w:r>
      <w:r>
        <w:rPr>
          <w:rFonts w:ascii="KaiTi" w:eastAsia="KaiTi" w:hAnsi="KaiTi"/>
          <w:color w:val="000000"/>
          <w:spacing w:val="-3"/>
          <w:sz w:val="24"/>
          <w:lang w:eastAsia="zh-CN"/>
        </w:rPr>
        <w:t>新竹縣竹東鎮中興路</w:t>
      </w:r>
      <w:r>
        <w:rPr>
          <w:rFonts w:ascii="KaiTi" w:eastAsia="KaiTi" w:hAnsi="KaiTi"/>
          <w:color w:val="000000"/>
          <w:spacing w:val="-1"/>
          <w:sz w:val="24"/>
        </w:rPr>
        <w:t>4</w:t>
      </w:r>
    </w:p>
    <w:p w:rsidR="00A71B33" w:rsidRDefault="001070D6">
      <w:pPr>
        <w:wordWrap w:val="0"/>
        <w:autoSpaceDE w:val="0"/>
        <w:autoSpaceDN w:val="0"/>
        <w:spacing w:before="44" w:after="22" w:line="237" w:lineRule="exact"/>
        <w:ind w:left="7031"/>
      </w:pPr>
      <w:r>
        <w:rPr>
          <w:rFonts w:ascii="KaiTi" w:eastAsia="KaiTi" w:hAnsi="KaiTi"/>
          <w:color w:val="000000"/>
          <w:spacing w:val="-3"/>
          <w:sz w:val="24"/>
          <w:lang w:eastAsia="zh-CN"/>
        </w:rPr>
        <w:t>段</w:t>
      </w:r>
      <w:r>
        <w:rPr>
          <w:rFonts w:ascii="KaiTi" w:eastAsia="KaiTi" w:hAnsi="KaiTi"/>
          <w:color w:val="000000"/>
          <w:spacing w:val="-1"/>
          <w:sz w:val="24"/>
        </w:rPr>
        <w:t>195</w:t>
      </w:r>
      <w:r>
        <w:rPr>
          <w:rFonts w:ascii="KaiTi" w:eastAsia="KaiTi" w:hAnsi="KaiTi"/>
          <w:color w:val="000000"/>
          <w:spacing w:val="-3"/>
          <w:sz w:val="24"/>
          <w:lang w:eastAsia="zh-CN"/>
        </w:rPr>
        <w:t>號</w:t>
      </w:r>
    </w:p>
    <w:p w:rsidR="00A71B33" w:rsidRDefault="001070D6">
      <w:pPr>
        <w:wordWrap w:val="0"/>
        <w:autoSpaceDE w:val="0"/>
        <w:autoSpaceDN w:val="0"/>
        <w:spacing w:before="44" w:after="22" w:line="237" w:lineRule="exact"/>
        <w:ind w:left="6081"/>
      </w:pPr>
      <w:r>
        <w:rPr>
          <w:rFonts w:ascii="KaiTi" w:eastAsia="KaiTi" w:hAnsi="KaiTi"/>
          <w:color w:val="000000"/>
          <w:spacing w:val="-3"/>
          <w:sz w:val="24"/>
          <w:lang w:eastAsia="zh-CN"/>
        </w:rPr>
        <w:t>承辦人</w:t>
      </w:r>
      <w:r>
        <w:rPr>
          <w:rFonts w:ascii="Times New Roman" w:eastAsia="Times New Roman" w:hAnsi="Times New Roman"/>
          <w:color w:val="000000"/>
          <w:spacing w:val="59"/>
          <w:sz w:val="24"/>
        </w:rPr>
        <w:t xml:space="preserve"> </w:t>
      </w:r>
      <w:r>
        <w:rPr>
          <w:rFonts w:ascii="KaiTi" w:eastAsia="KaiTi" w:hAnsi="KaiTi"/>
          <w:color w:val="000000"/>
          <w:spacing w:val="-3"/>
          <w:sz w:val="24"/>
          <w:lang w:eastAsia="zh-CN"/>
        </w:rPr>
        <w:t>：</w:t>
      </w:r>
      <w:r>
        <w:rPr>
          <w:rFonts w:ascii="Times New Roman" w:eastAsia="Times New Roman" w:hAnsi="Times New Roman"/>
          <w:color w:val="000000"/>
          <w:spacing w:val="59"/>
          <w:sz w:val="24"/>
        </w:rPr>
        <w:t xml:space="preserve"> </w:t>
      </w:r>
      <w:r>
        <w:rPr>
          <w:rFonts w:ascii="KaiTi" w:eastAsia="KaiTi" w:hAnsi="KaiTi"/>
          <w:color w:val="000000"/>
          <w:spacing w:val="-3"/>
          <w:sz w:val="24"/>
          <w:lang w:eastAsia="zh-CN"/>
        </w:rPr>
        <w:t>張雅喬</w:t>
      </w:r>
    </w:p>
    <w:p w:rsidR="00A71B33" w:rsidRDefault="001070D6">
      <w:pPr>
        <w:wordWrap w:val="0"/>
        <w:autoSpaceDE w:val="0"/>
        <w:autoSpaceDN w:val="0"/>
        <w:spacing w:before="44" w:after="22" w:line="237" w:lineRule="exact"/>
        <w:ind w:left="6081"/>
      </w:pPr>
      <w:r>
        <w:rPr>
          <w:rFonts w:ascii="KaiTi" w:eastAsia="KaiTi" w:hAnsi="KaiTi"/>
          <w:color w:val="000000"/>
          <w:spacing w:val="-3"/>
          <w:sz w:val="24"/>
          <w:lang w:eastAsia="zh-CN"/>
        </w:rPr>
        <w:t>電</w:t>
      </w:r>
      <w:r>
        <w:rPr>
          <w:rFonts w:ascii="Times New Roman" w:eastAsia="Times New Roman" w:hAnsi="Times New Roman"/>
          <w:color w:val="000000"/>
          <w:spacing w:val="177"/>
          <w:sz w:val="24"/>
        </w:rPr>
        <w:t xml:space="preserve"> </w:t>
      </w:r>
      <w:r>
        <w:rPr>
          <w:rFonts w:ascii="KaiTi" w:eastAsia="KaiTi" w:hAnsi="KaiTi"/>
          <w:color w:val="000000"/>
          <w:spacing w:val="-3"/>
          <w:sz w:val="24"/>
          <w:lang w:eastAsia="zh-CN"/>
        </w:rPr>
        <w:t>話</w:t>
      </w:r>
      <w:r>
        <w:rPr>
          <w:rFonts w:ascii="Times New Roman" w:eastAsia="Times New Roman" w:hAnsi="Times New Roman"/>
          <w:color w:val="000000"/>
          <w:spacing w:val="59"/>
          <w:sz w:val="24"/>
        </w:rPr>
        <w:t xml:space="preserve"> </w:t>
      </w:r>
      <w:r>
        <w:rPr>
          <w:rFonts w:ascii="KaiTi" w:eastAsia="KaiTi" w:hAnsi="KaiTi"/>
          <w:color w:val="000000"/>
          <w:spacing w:val="-3"/>
          <w:sz w:val="24"/>
          <w:lang w:eastAsia="zh-CN"/>
        </w:rPr>
        <w:t>：</w:t>
      </w:r>
      <w:r>
        <w:rPr>
          <w:rFonts w:ascii="Times New Roman" w:eastAsia="Times New Roman" w:hAnsi="Times New Roman"/>
          <w:color w:val="000000"/>
          <w:spacing w:val="59"/>
          <w:sz w:val="24"/>
        </w:rPr>
        <w:t xml:space="preserve"> </w:t>
      </w:r>
      <w:r>
        <w:rPr>
          <w:rFonts w:ascii="KaiTi" w:eastAsia="KaiTi" w:hAnsi="KaiTi"/>
          <w:color w:val="000000"/>
          <w:spacing w:val="-1"/>
          <w:sz w:val="24"/>
        </w:rPr>
        <w:t>02-2370-1111</w:t>
      </w:r>
      <w:r>
        <w:rPr>
          <w:rFonts w:ascii="KaiTi" w:eastAsia="KaiTi" w:hAnsi="KaiTi"/>
          <w:color w:val="000000"/>
          <w:spacing w:val="-3"/>
          <w:sz w:val="24"/>
          <w:lang w:eastAsia="zh-CN"/>
        </w:rPr>
        <w:t>＃</w:t>
      </w:r>
      <w:r>
        <w:rPr>
          <w:rFonts w:ascii="KaiTi" w:eastAsia="KaiTi" w:hAnsi="KaiTi"/>
          <w:color w:val="000000"/>
          <w:spacing w:val="-1"/>
          <w:sz w:val="24"/>
        </w:rPr>
        <w:t>602</w:t>
      </w:r>
    </w:p>
    <w:p w:rsidR="00A71B33" w:rsidRDefault="001070D6">
      <w:pPr>
        <w:wordWrap w:val="0"/>
        <w:autoSpaceDE w:val="0"/>
        <w:autoSpaceDN w:val="0"/>
        <w:spacing w:before="44" w:after="168" w:line="237" w:lineRule="exact"/>
        <w:ind w:left="6081"/>
      </w:pPr>
      <w:r>
        <w:rPr>
          <w:rFonts w:ascii="KaiTi" w:eastAsia="KaiTi" w:hAnsi="KaiTi"/>
          <w:color w:val="000000"/>
          <w:spacing w:val="-3"/>
          <w:sz w:val="24"/>
          <w:lang w:eastAsia="zh-CN"/>
        </w:rPr>
        <w:t>電子信箱</w:t>
      </w:r>
      <w:r>
        <w:rPr>
          <w:rFonts w:ascii="Times New Roman" w:eastAsia="Times New Roman" w:hAnsi="Times New Roman"/>
          <w:color w:val="000000"/>
          <w:spacing w:val="59"/>
          <w:sz w:val="24"/>
        </w:rPr>
        <w:t xml:space="preserve"> </w:t>
      </w:r>
      <w:r>
        <w:rPr>
          <w:rFonts w:ascii="KaiTi" w:eastAsia="KaiTi" w:hAnsi="KaiTi"/>
          <w:color w:val="000000"/>
          <w:spacing w:val="-3"/>
          <w:sz w:val="24"/>
          <w:lang w:eastAsia="zh-CN"/>
        </w:rPr>
        <w:t>：</w:t>
      </w:r>
      <w:r>
        <w:rPr>
          <w:rFonts w:ascii="Times New Roman" w:eastAsia="Times New Roman" w:hAnsi="Times New Roman"/>
          <w:color w:val="000000"/>
          <w:spacing w:val="59"/>
          <w:sz w:val="24"/>
        </w:rPr>
        <w:t xml:space="preserve"> </w:t>
      </w:r>
      <w:r>
        <w:rPr>
          <w:rFonts w:ascii="KaiTi" w:eastAsia="KaiTi" w:hAnsi="KaiTi"/>
          <w:color w:val="000000"/>
          <w:spacing w:val="-1"/>
          <w:sz w:val="24"/>
        </w:rPr>
        <w:t>yachiao415@itri.org.tw</w:t>
      </w:r>
    </w:p>
    <w:p w:rsidR="00A71B33" w:rsidRDefault="001070D6">
      <w:pPr>
        <w:wordWrap w:val="0"/>
        <w:autoSpaceDE w:val="0"/>
        <w:autoSpaceDN w:val="0"/>
        <w:spacing w:before="337" w:after="103" w:line="316" w:lineRule="exact"/>
        <w:ind w:left="1577"/>
      </w:pPr>
      <w:r>
        <w:rPr>
          <w:rFonts w:ascii="KaiTi" w:eastAsia="KaiTi" w:hAnsi="KaiTi"/>
          <w:color w:val="000000"/>
          <w:spacing w:val="-4"/>
          <w:sz w:val="32"/>
          <w:lang w:eastAsia="zh-CN"/>
        </w:rPr>
        <w:t>受文者</w:t>
      </w:r>
      <w:r>
        <w:rPr>
          <w:rFonts w:ascii="KaiTi" w:eastAsia="KaiTi" w:hAnsi="KaiTi"/>
          <w:color w:val="000000"/>
          <w:spacing w:val="-3"/>
          <w:sz w:val="32"/>
          <w:lang w:eastAsia="zh-CN"/>
        </w:rPr>
        <w:t>：</w:t>
      </w:r>
      <w:r>
        <w:rPr>
          <w:rFonts w:ascii="Times New Roman" w:eastAsia="Times New Roman" w:hAnsi="Times New Roman"/>
          <w:color w:val="000000"/>
          <w:spacing w:val="39"/>
          <w:sz w:val="32"/>
        </w:rPr>
        <w:t xml:space="preserve"> </w:t>
      </w:r>
      <w:r>
        <w:rPr>
          <w:rFonts w:ascii="KaiTi" w:eastAsia="KaiTi" w:hAnsi="KaiTi"/>
          <w:color w:val="000000"/>
          <w:spacing w:val="-4"/>
          <w:sz w:val="32"/>
          <w:lang w:eastAsia="zh-CN"/>
        </w:rPr>
        <w:t>國立臺灣師範大學</w:t>
      </w:r>
    </w:p>
    <w:p w:rsidR="00A71B33" w:rsidRDefault="001070D6">
      <w:pPr>
        <w:wordWrap w:val="0"/>
        <w:autoSpaceDE w:val="0"/>
        <w:autoSpaceDN w:val="0"/>
        <w:spacing w:before="207" w:after="37" w:line="237" w:lineRule="exact"/>
        <w:ind w:left="1577"/>
      </w:pPr>
      <w:r>
        <w:rPr>
          <w:rFonts w:ascii="KaiTi" w:eastAsia="KaiTi" w:hAnsi="KaiTi"/>
          <w:color w:val="000000"/>
          <w:spacing w:val="-3"/>
          <w:sz w:val="24"/>
          <w:lang w:eastAsia="zh-CN"/>
        </w:rPr>
        <w:t>發文日期：</w:t>
      </w:r>
      <w:r>
        <w:rPr>
          <w:rFonts w:ascii="Times New Roman" w:eastAsia="Times New Roman" w:hAnsi="Times New Roman"/>
          <w:color w:val="000000"/>
          <w:spacing w:val="59"/>
          <w:sz w:val="24"/>
        </w:rPr>
        <w:t xml:space="preserve"> </w:t>
      </w:r>
      <w:r>
        <w:rPr>
          <w:rFonts w:ascii="KaiTi" w:eastAsia="KaiTi" w:hAnsi="KaiTi"/>
          <w:color w:val="000000"/>
          <w:spacing w:val="-3"/>
          <w:sz w:val="24"/>
          <w:lang w:eastAsia="zh-CN"/>
        </w:rPr>
        <w:t>中華民國</w:t>
      </w:r>
      <w:r>
        <w:rPr>
          <w:rFonts w:ascii="KaiTi" w:eastAsia="KaiTi" w:hAnsi="KaiTi"/>
          <w:color w:val="000000"/>
          <w:spacing w:val="-1"/>
          <w:sz w:val="24"/>
        </w:rPr>
        <w:t>113</w:t>
      </w:r>
      <w:r>
        <w:rPr>
          <w:rFonts w:ascii="KaiTi" w:eastAsia="KaiTi" w:hAnsi="KaiTi"/>
          <w:color w:val="000000"/>
          <w:spacing w:val="-3"/>
          <w:sz w:val="24"/>
          <w:lang w:eastAsia="zh-CN"/>
        </w:rPr>
        <w:t>年</w:t>
      </w:r>
      <w:r>
        <w:rPr>
          <w:rFonts w:ascii="KaiTi" w:eastAsia="KaiTi" w:hAnsi="KaiTi"/>
          <w:color w:val="000000"/>
          <w:spacing w:val="-1"/>
          <w:sz w:val="24"/>
        </w:rPr>
        <w:t>01</w:t>
      </w:r>
      <w:r>
        <w:rPr>
          <w:rFonts w:ascii="KaiTi" w:eastAsia="KaiTi" w:hAnsi="KaiTi"/>
          <w:color w:val="000000"/>
          <w:spacing w:val="-3"/>
          <w:sz w:val="24"/>
          <w:lang w:eastAsia="zh-CN"/>
        </w:rPr>
        <w:t>月</w:t>
      </w:r>
      <w:r>
        <w:rPr>
          <w:rFonts w:ascii="KaiTi" w:eastAsia="KaiTi" w:hAnsi="KaiTi"/>
          <w:color w:val="000000"/>
          <w:spacing w:val="-1"/>
          <w:sz w:val="24"/>
        </w:rPr>
        <w:t>26</w:t>
      </w:r>
      <w:r>
        <w:rPr>
          <w:rFonts w:ascii="KaiTi" w:eastAsia="KaiTi" w:hAnsi="KaiTi"/>
          <w:color w:val="000000"/>
          <w:spacing w:val="-3"/>
          <w:sz w:val="24"/>
          <w:lang w:eastAsia="zh-CN"/>
        </w:rPr>
        <w:t>日</w:t>
      </w:r>
    </w:p>
    <w:p w:rsidR="00A71B33" w:rsidRDefault="00A71B33">
      <w:pPr>
        <w:wordWrap w:val="0"/>
        <w:autoSpaceDE w:val="0"/>
        <w:autoSpaceDN w:val="0"/>
        <w:spacing w:before="60" w:after="0" w:line="14" w:lineRule="exact"/>
      </w:pPr>
    </w:p>
    <w:tbl>
      <w:tblPr>
        <w:tblW w:w="0" w:type="auto"/>
        <w:tblInd w:w="964" w:type="dxa"/>
        <w:tblLayout w:type="fixed"/>
        <w:tblLook w:val="04A0" w:firstRow="1" w:lastRow="0" w:firstColumn="1" w:lastColumn="0" w:noHBand="0" w:noVBand="1"/>
      </w:tblPr>
      <w:tblGrid>
        <w:gridCol w:w="395"/>
        <w:gridCol w:w="4134"/>
      </w:tblGrid>
      <w:tr w:rsidR="00A71B33">
        <w:trPr>
          <w:trHeight w:hRule="exact" w:val="237"/>
        </w:trPr>
        <w:tc>
          <w:tcPr>
            <w:tcW w:w="395" w:type="dxa"/>
            <w:tcMar>
              <w:left w:w="0" w:type="dxa"/>
              <w:right w:w="0" w:type="dxa"/>
            </w:tcMar>
          </w:tcPr>
          <w:p w:rsidR="00A71B33" w:rsidRDefault="001070D6">
            <w:pPr>
              <w:wordWrap w:val="0"/>
              <w:autoSpaceDE w:val="0"/>
              <w:autoSpaceDN w:val="0"/>
              <w:spacing w:before="18" w:after="0" w:line="178" w:lineRule="exact"/>
            </w:pPr>
            <w:r>
              <w:rPr>
                <w:rFonts w:ascii="KaiTi" w:eastAsia="KaiTi" w:hAnsi="KaiTi"/>
                <w:color w:val="000000"/>
                <w:spacing w:val="-2"/>
                <w:sz w:val="18"/>
                <w:lang w:eastAsia="zh-CN"/>
              </w:rPr>
              <w:t>裝</w:t>
            </w:r>
          </w:p>
        </w:tc>
        <w:tc>
          <w:tcPr>
            <w:tcW w:w="4134" w:type="dxa"/>
            <w:tcMar>
              <w:left w:w="0" w:type="dxa"/>
              <w:right w:w="0" w:type="dxa"/>
            </w:tcMar>
          </w:tcPr>
          <w:p w:rsidR="00A71B33" w:rsidRDefault="001070D6">
            <w:pPr>
              <w:wordWrap w:val="0"/>
              <w:autoSpaceDE w:val="0"/>
              <w:autoSpaceDN w:val="0"/>
              <w:spacing w:after="0" w:line="237" w:lineRule="exact"/>
              <w:ind w:left="197"/>
            </w:pPr>
            <w:r>
              <w:rPr>
                <w:rFonts w:ascii="KaiTi" w:eastAsia="KaiTi" w:hAnsi="KaiTi"/>
                <w:color w:val="000000"/>
                <w:spacing w:val="-3"/>
                <w:sz w:val="24"/>
                <w:lang w:eastAsia="zh-CN"/>
              </w:rPr>
              <w:t>發文字號：</w:t>
            </w:r>
            <w:r>
              <w:rPr>
                <w:rFonts w:ascii="Times New Roman" w:eastAsia="Times New Roman" w:hAnsi="Times New Roman"/>
                <w:color w:val="000000"/>
                <w:spacing w:val="59"/>
                <w:sz w:val="24"/>
              </w:rPr>
              <w:t xml:space="preserve"> </w:t>
            </w:r>
            <w:r>
              <w:rPr>
                <w:rFonts w:ascii="KaiTi" w:eastAsia="KaiTi" w:hAnsi="KaiTi"/>
                <w:color w:val="000000"/>
                <w:spacing w:val="-3"/>
                <w:sz w:val="24"/>
                <w:lang w:eastAsia="zh-CN"/>
              </w:rPr>
              <w:t>工研學字第</w:t>
            </w:r>
            <w:r>
              <w:rPr>
                <w:rFonts w:ascii="KaiTi" w:eastAsia="KaiTi" w:hAnsi="KaiTi"/>
                <w:color w:val="000000"/>
                <w:spacing w:val="-1"/>
                <w:sz w:val="24"/>
              </w:rPr>
              <w:t>1130001714</w:t>
            </w:r>
            <w:r>
              <w:rPr>
                <w:rFonts w:ascii="KaiTi" w:eastAsia="KaiTi" w:hAnsi="KaiTi"/>
                <w:color w:val="000000"/>
                <w:spacing w:val="-3"/>
                <w:sz w:val="24"/>
                <w:lang w:eastAsia="zh-CN"/>
              </w:rPr>
              <w:t>號</w:t>
            </w:r>
          </w:p>
        </w:tc>
      </w:tr>
    </w:tbl>
    <w:p w:rsidR="00A71B33" w:rsidRDefault="001070D6">
      <w:pPr>
        <w:wordWrap w:val="0"/>
        <w:autoSpaceDE w:val="0"/>
        <w:autoSpaceDN w:val="0"/>
        <w:spacing w:before="74" w:after="37" w:line="237" w:lineRule="exact"/>
        <w:ind w:left="1577"/>
      </w:pPr>
      <w:r>
        <w:rPr>
          <w:rFonts w:ascii="KaiTi" w:eastAsia="KaiTi" w:hAnsi="KaiTi"/>
          <w:color w:val="000000"/>
          <w:spacing w:val="-3"/>
          <w:sz w:val="24"/>
          <w:lang w:eastAsia="zh-CN"/>
        </w:rPr>
        <w:t>速別：</w:t>
      </w:r>
      <w:r>
        <w:rPr>
          <w:rFonts w:ascii="Times New Roman" w:eastAsia="Times New Roman" w:hAnsi="Times New Roman"/>
          <w:color w:val="000000"/>
          <w:spacing w:val="59"/>
          <w:sz w:val="24"/>
        </w:rPr>
        <w:t xml:space="preserve"> </w:t>
      </w:r>
      <w:r>
        <w:rPr>
          <w:rFonts w:ascii="KaiTi" w:eastAsia="KaiTi" w:hAnsi="KaiTi"/>
          <w:color w:val="000000"/>
          <w:spacing w:val="-3"/>
          <w:sz w:val="24"/>
          <w:lang w:eastAsia="zh-CN"/>
        </w:rPr>
        <w:t>普通件</w:t>
      </w:r>
    </w:p>
    <w:p w:rsidR="00A71B33" w:rsidRDefault="001070D6">
      <w:pPr>
        <w:wordWrap w:val="0"/>
        <w:autoSpaceDE w:val="0"/>
        <w:autoSpaceDN w:val="0"/>
        <w:spacing w:before="74" w:after="37" w:line="237" w:lineRule="exact"/>
        <w:ind w:left="1577"/>
      </w:pPr>
      <w:r>
        <w:rPr>
          <w:rFonts w:ascii="KaiTi" w:eastAsia="KaiTi" w:hAnsi="KaiTi"/>
          <w:color w:val="000000"/>
          <w:spacing w:val="-3"/>
          <w:sz w:val="24"/>
          <w:lang w:eastAsia="zh-CN"/>
        </w:rPr>
        <w:t>密等及解密條件或保密期限：</w:t>
      </w:r>
    </w:p>
    <w:p w:rsidR="00A71B33" w:rsidRDefault="001070D6">
      <w:pPr>
        <w:wordWrap w:val="0"/>
        <w:autoSpaceDE w:val="0"/>
        <w:autoSpaceDN w:val="0"/>
        <w:spacing w:before="74" w:after="139" w:line="237" w:lineRule="exact"/>
        <w:ind w:left="1577"/>
      </w:pPr>
      <w:r>
        <w:rPr>
          <w:rFonts w:ascii="KaiTi" w:eastAsia="KaiTi" w:hAnsi="KaiTi"/>
          <w:color w:val="000000"/>
          <w:spacing w:val="-3"/>
          <w:sz w:val="24"/>
          <w:lang w:eastAsia="zh-CN"/>
        </w:rPr>
        <w:t>附件：</w:t>
      </w:r>
      <w:r>
        <w:rPr>
          <w:rFonts w:ascii="Times New Roman" w:eastAsia="Times New Roman" w:hAnsi="Times New Roman"/>
          <w:color w:val="000000"/>
          <w:spacing w:val="59"/>
          <w:sz w:val="24"/>
        </w:rPr>
        <w:t xml:space="preserve"> </w:t>
      </w:r>
      <w:r>
        <w:rPr>
          <w:rFonts w:ascii="KaiTi" w:eastAsia="KaiTi" w:hAnsi="KaiTi"/>
          <w:color w:val="000000"/>
          <w:spacing w:val="-3"/>
          <w:sz w:val="24"/>
          <w:lang w:eastAsia="zh-CN"/>
        </w:rPr>
        <w:t>【淨零永續</w:t>
      </w:r>
      <w:r>
        <w:rPr>
          <w:rFonts w:ascii="KaiTi" w:eastAsia="KaiTi" w:hAnsi="KaiTi"/>
          <w:color w:val="000000"/>
          <w:spacing w:val="-1"/>
          <w:sz w:val="24"/>
        </w:rPr>
        <w:t>X</w:t>
      </w:r>
      <w:r>
        <w:rPr>
          <w:rFonts w:ascii="KaiTi" w:eastAsia="KaiTi" w:hAnsi="KaiTi"/>
          <w:color w:val="000000"/>
          <w:spacing w:val="-3"/>
          <w:sz w:val="24"/>
          <w:lang w:eastAsia="zh-CN"/>
        </w:rPr>
        <w:t>低碳能源系列課程】簡章</w:t>
      </w:r>
    </w:p>
    <w:p w:rsidR="00A71B33" w:rsidRDefault="001070D6">
      <w:pPr>
        <w:wordWrap w:val="0"/>
        <w:autoSpaceDE w:val="0"/>
        <w:autoSpaceDN w:val="0"/>
        <w:spacing w:before="278" w:after="79" w:line="361" w:lineRule="exact"/>
        <w:ind w:left="1577"/>
      </w:pPr>
      <w:r>
        <w:rPr>
          <w:rFonts w:ascii="KaiTi" w:eastAsia="KaiTi" w:hAnsi="KaiTi"/>
          <w:color w:val="000000"/>
          <w:spacing w:val="-3"/>
          <w:sz w:val="32"/>
          <w:lang w:eastAsia="zh-CN"/>
        </w:rPr>
        <w:t>主旨：</w:t>
      </w:r>
      <w:r>
        <w:rPr>
          <w:rFonts w:ascii="KaiTi" w:eastAsia="KaiTi" w:hAnsi="KaiTi"/>
          <w:color w:val="000000"/>
          <w:spacing w:val="-4"/>
          <w:sz w:val="32"/>
          <w:lang w:eastAsia="zh-CN"/>
        </w:rPr>
        <w:t>檢送本院</w:t>
      </w:r>
      <w:r>
        <w:rPr>
          <w:rFonts w:ascii="KaiTi" w:eastAsia="KaiTi" w:hAnsi="KaiTi"/>
          <w:color w:val="000000"/>
          <w:spacing w:val="-2"/>
          <w:sz w:val="32"/>
        </w:rPr>
        <w:t>113</w:t>
      </w:r>
      <w:r>
        <w:rPr>
          <w:rFonts w:ascii="KaiTi" w:eastAsia="KaiTi" w:hAnsi="KaiTi"/>
          <w:color w:val="000000"/>
          <w:spacing w:val="-4"/>
          <w:sz w:val="32"/>
          <w:lang w:eastAsia="zh-CN"/>
        </w:rPr>
        <w:t>年舉辦之「淨零永續與低碳能源系列課程」</w:t>
      </w:r>
    </w:p>
    <w:p w:rsidR="00A71B33" w:rsidRDefault="001070D6">
      <w:pPr>
        <w:wordWrap w:val="0"/>
        <w:autoSpaceDE w:val="0"/>
        <w:autoSpaceDN w:val="0"/>
        <w:spacing w:before="158" w:after="79" w:line="316" w:lineRule="exact"/>
        <w:ind w:left="2527"/>
      </w:pPr>
      <w:r>
        <w:rPr>
          <w:rFonts w:ascii="KaiTi" w:eastAsia="KaiTi" w:hAnsi="KaiTi"/>
          <w:color w:val="000000"/>
          <w:spacing w:val="-4"/>
          <w:sz w:val="32"/>
          <w:lang w:eastAsia="zh-CN"/>
        </w:rPr>
        <w:t>簡章，課程內容多元且具實用性，並提供多元學習方案</w:t>
      </w:r>
    </w:p>
    <w:p w:rsidR="00A71B33" w:rsidRDefault="001070D6">
      <w:pPr>
        <w:wordWrap w:val="0"/>
        <w:autoSpaceDE w:val="0"/>
        <w:autoSpaceDN w:val="0"/>
        <w:spacing w:before="158" w:after="79" w:line="316" w:lineRule="exact"/>
        <w:ind w:left="2527"/>
      </w:pPr>
      <w:r>
        <w:rPr>
          <w:rFonts w:ascii="KaiTi" w:eastAsia="KaiTi" w:hAnsi="KaiTi"/>
          <w:color w:val="000000"/>
          <w:spacing w:val="-4"/>
          <w:sz w:val="32"/>
          <w:lang w:eastAsia="zh-CN"/>
        </w:rPr>
        <w:t>（實體、線上直播、數位自學），敬邀貴單位派員參</w:t>
      </w:r>
    </w:p>
    <w:p w:rsidR="00A71B33" w:rsidRDefault="001070D6">
      <w:pPr>
        <w:wordWrap w:val="0"/>
        <w:autoSpaceDE w:val="0"/>
        <w:autoSpaceDN w:val="0"/>
        <w:spacing w:before="158" w:after="57" w:line="316" w:lineRule="exact"/>
        <w:ind w:left="2527"/>
      </w:pPr>
      <w:r>
        <w:rPr>
          <w:rFonts w:ascii="KaiTi" w:eastAsia="KaiTi" w:hAnsi="KaiTi"/>
          <w:color w:val="000000"/>
          <w:spacing w:val="-4"/>
          <w:sz w:val="32"/>
          <w:lang w:eastAsia="zh-CN"/>
        </w:rPr>
        <w:t>訓，並協助轉知課程訊息。</w:t>
      </w:r>
    </w:p>
    <w:p w:rsidR="00A71B33" w:rsidRDefault="00A71B33">
      <w:pPr>
        <w:wordWrap w:val="0"/>
        <w:autoSpaceDE w:val="0"/>
        <w:autoSpaceDN w:val="0"/>
        <w:spacing w:before="100" w:after="0" w:line="14" w:lineRule="exact"/>
      </w:pPr>
    </w:p>
    <w:tbl>
      <w:tblPr>
        <w:tblW w:w="0" w:type="auto"/>
        <w:tblInd w:w="964" w:type="dxa"/>
        <w:tblLayout w:type="fixed"/>
        <w:tblLook w:val="04A0" w:firstRow="1" w:lastRow="0" w:firstColumn="1" w:lastColumn="0" w:noHBand="0" w:noVBand="1"/>
      </w:tblPr>
      <w:tblGrid>
        <w:gridCol w:w="395"/>
        <w:gridCol w:w="1167"/>
      </w:tblGrid>
      <w:tr w:rsidR="00A71B33">
        <w:trPr>
          <w:trHeight w:hRule="exact" w:val="316"/>
        </w:trPr>
        <w:tc>
          <w:tcPr>
            <w:tcW w:w="395" w:type="dxa"/>
            <w:tcMar>
              <w:left w:w="0" w:type="dxa"/>
              <w:right w:w="0" w:type="dxa"/>
            </w:tcMar>
          </w:tcPr>
          <w:p w:rsidR="00A71B33" w:rsidRDefault="001070D6">
            <w:pPr>
              <w:wordWrap w:val="0"/>
              <w:autoSpaceDE w:val="0"/>
              <w:autoSpaceDN w:val="0"/>
              <w:spacing w:before="82" w:after="0" w:line="178" w:lineRule="exact"/>
            </w:pPr>
            <w:r>
              <w:rPr>
                <w:rFonts w:ascii="KaiTi" w:eastAsia="KaiTi" w:hAnsi="KaiTi"/>
                <w:color w:val="000000"/>
                <w:spacing w:val="-2"/>
                <w:sz w:val="18"/>
                <w:lang w:eastAsia="zh-CN"/>
              </w:rPr>
              <w:t>訂</w:t>
            </w:r>
          </w:p>
        </w:tc>
        <w:tc>
          <w:tcPr>
            <w:tcW w:w="1167" w:type="dxa"/>
            <w:tcMar>
              <w:left w:w="0" w:type="dxa"/>
              <w:right w:w="0" w:type="dxa"/>
            </w:tcMar>
          </w:tcPr>
          <w:p w:rsidR="00A71B33" w:rsidRDefault="001070D6">
            <w:pPr>
              <w:wordWrap w:val="0"/>
              <w:autoSpaceDE w:val="0"/>
              <w:autoSpaceDN w:val="0"/>
              <w:spacing w:after="0" w:line="316" w:lineRule="exact"/>
              <w:ind w:left="197"/>
            </w:pPr>
            <w:r>
              <w:rPr>
                <w:rFonts w:ascii="KaiTi" w:eastAsia="KaiTi" w:hAnsi="KaiTi"/>
                <w:color w:val="000000"/>
                <w:spacing w:val="-3"/>
                <w:sz w:val="32"/>
                <w:lang w:eastAsia="zh-CN"/>
              </w:rPr>
              <w:t>說明</w:t>
            </w:r>
            <w:r>
              <w:rPr>
                <w:rFonts w:ascii="KaiTi" w:eastAsia="KaiTi" w:hAnsi="KaiTi"/>
                <w:color w:val="000000"/>
                <w:spacing w:val="-4"/>
                <w:sz w:val="32"/>
                <w:lang w:eastAsia="zh-CN"/>
              </w:rPr>
              <w:t>：</w:t>
            </w:r>
          </w:p>
        </w:tc>
      </w:tr>
    </w:tbl>
    <w:p w:rsidR="00A71B33" w:rsidRDefault="001070D6">
      <w:pPr>
        <w:wordWrap w:val="0"/>
        <w:autoSpaceDE w:val="0"/>
        <w:autoSpaceDN w:val="0"/>
        <w:spacing w:before="203" w:after="79" w:line="316" w:lineRule="exact"/>
        <w:ind w:left="1884"/>
      </w:pPr>
      <w:r>
        <w:rPr>
          <w:rFonts w:ascii="KaiTi" w:eastAsia="KaiTi" w:hAnsi="KaiTi"/>
          <w:color w:val="000000"/>
          <w:spacing w:val="-4"/>
          <w:sz w:val="32"/>
          <w:lang w:eastAsia="zh-CN"/>
        </w:rPr>
        <w:t>一</w:t>
      </w:r>
      <w:r>
        <w:rPr>
          <w:rFonts w:ascii="KaiTi" w:eastAsia="KaiTi" w:hAnsi="KaiTi"/>
          <w:color w:val="000000"/>
          <w:spacing w:val="6"/>
          <w:sz w:val="32"/>
          <w:lang w:eastAsia="zh-CN"/>
        </w:rPr>
        <w:t>、</w:t>
      </w:r>
      <w:r>
        <w:rPr>
          <w:rFonts w:ascii="KaiTi" w:eastAsia="KaiTi" w:hAnsi="KaiTi"/>
          <w:color w:val="000000"/>
          <w:spacing w:val="-4"/>
          <w:sz w:val="32"/>
          <w:lang w:eastAsia="zh-CN"/>
        </w:rPr>
        <w:t>為協助各企業因應全球減碳趨勢，並提供綠能領域相關</w:t>
      </w:r>
    </w:p>
    <w:p w:rsidR="00A71B33" w:rsidRDefault="001070D6">
      <w:pPr>
        <w:wordWrap w:val="0"/>
        <w:autoSpaceDE w:val="0"/>
        <w:autoSpaceDN w:val="0"/>
        <w:spacing w:before="158" w:after="79" w:line="316" w:lineRule="exact"/>
        <w:ind w:left="2527"/>
      </w:pPr>
      <w:r>
        <w:rPr>
          <w:rFonts w:ascii="KaiTi" w:eastAsia="KaiTi" w:hAnsi="KaiTi"/>
          <w:color w:val="000000"/>
          <w:spacing w:val="-4"/>
          <w:sz w:val="32"/>
          <w:lang w:eastAsia="zh-CN"/>
        </w:rPr>
        <w:t>專業人才，本院特邀產學研界專家共同開設系列課程，</w:t>
      </w:r>
    </w:p>
    <w:p w:rsidR="00A71B33" w:rsidRDefault="001070D6">
      <w:pPr>
        <w:wordWrap w:val="0"/>
        <w:autoSpaceDE w:val="0"/>
        <w:autoSpaceDN w:val="0"/>
        <w:spacing w:before="158" w:after="79" w:line="316" w:lineRule="exact"/>
        <w:ind w:left="2527"/>
      </w:pPr>
      <w:r>
        <w:rPr>
          <w:rFonts w:ascii="KaiTi" w:eastAsia="KaiTi" w:hAnsi="KaiTi"/>
          <w:color w:val="000000"/>
          <w:spacing w:val="-4"/>
          <w:sz w:val="32"/>
          <w:lang w:eastAsia="zh-CN"/>
        </w:rPr>
        <w:t>分為「淨零永續」及「低碳能源」課程，內容涵蓋實作</w:t>
      </w:r>
    </w:p>
    <w:p w:rsidR="00A71B33" w:rsidRDefault="001070D6">
      <w:pPr>
        <w:wordWrap w:val="0"/>
        <w:autoSpaceDE w:val="0"/>
        <w:autoSpaceDN w:val="0"/>
        <w:spacing w:before="158" w:after="79" w:line="316" w:lineRule="exact"/>
        <w:ind w:left="2527"/>
      </w:pPr>
      <w:r>
        <w:rPr>
          <w:rFonts w:ascii="KaiTi" w:eastAsia="KaiTi" w:hAnsi="KaiTi"/>
          <w:color w:val="000000"/>
          <w:spacing w:val="-4"/>
          <w:sz w:val="32"/>
          <w:lang w:eastAsia="zh-CN"/>
        </w:rPr>
        <w:t>演練與案例分析等，具多元性及高度實用性。</w:t>
      </w:r>
    </w:p>
    <w:p w:rsidR="00A71B33" w:rsidRDefault="001070D6">
      <w:pPr>
        <w:wordWrap w:val="0"/>
        <w:autoSpaceDE w:val="0"/>
        <w:autoSpaceDN w:val="0"/>
        <w:spacing w:before="158" w:after="79" w:line="316" w:lineRule="exact"/>
        <w:ind w:left="1884"/>
      </w:pPr>
      <w:r>
        <w:rPr>
          <w:rFonts w:ascii="KaiTi" w:eastAsia="KaiTi" w:hAnsi="KaiTi"/>
          <w:color w:val="000000"/>
          <w:spacing w:val="-4"/>
          <w:sz w:val="32"/>
          <w:lang w:eastAsia="zh-CN"/>
        </w:rPr>
        <w:t>二</w:t>
      </w:r>
      <w:r>
        <w:rPr>
          <w:rFonts w:ascii="KaiTi" w:eastAsia="KaiTi" w:hAnsi="KaiTi"/>
          <w:color w:val="000000"/>
          <w:spacing w:val="6"/>
          <w:sz w:val="32"/>
          <w:lang w:eastAsia="zh-CN"/>
        </w:rPr>
        <w:t>、</w:t>
      </w:r>
      <w:r>
        <w:rPr>
          <w:rFonts w:ascii="KaiTi" w:eastAsia="KaiTi" w:hAnsi="KaiTi"/>
          <w:color w:val="000000"/>
          <w:spacing w:val="-4"/>
          <w:sz w:val="32"/>
          <w:lang w:eastAsia="zh-CN"/>
        </w:rPr>
        <w:t>本系列課程提供多元學習方案，除實體授課外，另包含</w:t>
      </w:r>
    </w:p>
    <w:p w:rsidR="00A71B33" w:rsidRDefault="001070D6">
      <w:pPr>
        <w:wordWrap w:val="0"/>
        <w:autoSpaceDE w:val="0"/>
        <w:autoSpaceDN w:val="0"/>
        <w:spacing w:before="158" w:after="79" w:line="316" w:lineRule="exact"/>
        <w:ind w:left="2527"/>
      </w:pPr>
      <w:r>
        <w:rPr>
          <w:rFonts w:ascii="KaiTi" w:eastAsia="KaiTi" w:hAnsi="KaiTi"/>
          <w:color w:val="000000"/>
          <w:spacing w:val="-4"/>
          <w:sz w:val="32"/>
          <w:lang w:eastAsia="zh-CN"/>
        </w:rPr>
        <w:t>同步數位直播及雲端自學方案，學習彈性不受限。各項</w:t>
      </w:r>
    </w:p>
    <w:p w:rsidR="00A71B33" w:rsidRDefault="00A71B33">
      <w:pPr>
        <w:wordWrap w:val="0"/>
        <w:autoSpaceDE w:val="0"/>
        <w:autoSpaceDN w:val="0"/>
        <w:spacing w:before="144" w:after="0" w:line="14" w:lineRule="exact"/>
      </w:pPr>
    </w:p>
    <w:tbl>
      <w:tblPr>
        <w:tblW w:w="0" w:type="auto"/>
        <w:tblInd w:w="964" w:type="dxa"/>
        <w:tblLayout w:type="fixed"/>
        <w:tblLook w:val="04A0" w:firstRow="1" w:lastRow="0" w:firstColumn="1" w:lastColumn="0" w:noHBand="0" w:noVBand="1"/>
      </w:tblPr>
      <w:tblGrid>
        <w:gridCol w:w="870"/>
        <w:gridCol w:w="8288"/>
      </w:tblGrid>
      <w:tr w:rsidR="00A71B33">
        <w:trPr>
          <w:trHeight w:hRule="exact" w:val="316"/>
        </w:trPr>
        <w:tc>
          <w:tcPr>
            <w:tcW w:w="870" w:type="dxa"/>
            <w:tcMar>
              <w:left w:w="0" w:type="dxa"/>
              <w:right w:w="0" w:type="dxa"/>
            </w:tcMar>
          </w:tcPr>
          <w:p w:rsidR="00A71B33" w:rsidRDefault="001070D6">
            <w:pPr>
              <w:wordWrap w:val="0"/>
              <w:autoSpaceDE w:val="0"/>
              <w:autoSpaceDN w:val="0"/>
              <w:spacing w:before="126" w:after="0" w:line="178" w:lineRule="exact"/>
            </w:pPr>
            <w:r>
              <w:rPr>
                <w:rFonts w:ascii="KaiTi" w:eastAsia="KaiTi" w:hAnsi="KaiTi"/>
                <w:color w:val="000000"/>
                <w:spacing w:val="-2"/>
                <w:sz w:val="18"/>
                <w:lang w:eastAsia="zh-CN"/>
              </w:rPr>
              <w:t>線</w:t>
            </w:r>
          </w:p>
        </w:tc>
        <w:tc>
          <w:tcPr>
            <w:tcW w:w="8288" w:type="dxa"/>
            <w:tcMar>
              <w:left w:w="0" w:type="dxa"/>
              <w:right w:w="0" w:type="dxa"/>
            </w:tcMar>
          </w:tcPr>
          <w:p w:rsidR="00A71B33" w:rsidRDefault="001070D6">
            <w:pPr>
              <w:wordWrap w:val="0"/>
              <w:autoSpaceDE w:val="0"/>
              <w:autoSpaceDN w:val="0"/>
              <w:spacing w:after="0" w:line="316" w:lineRule="exact"/>
              <w:ind w:left="672"/>
            </w:pPr>
            <w:r>
              <w:rPr>
                <w:rFonts w:ascii="KaiTi" w:eastAsia="KaiTi" w:hAnsi="KaiTi"/>
                <w:color w:val="000000"/>
                <w:spacing w:val="-4"/>
                <w:sz w:val="32"/>
                <w:lang w:eastAsia="zh-CN"/>
              </w:rPr>
              <w:t>課程簡章及報名方式如附，線上網址：</w:t>
            </w:r>
            <w:r>
              <w:rPr>
                <w:rFonts w:ascii="KaiTi" w:eastAsia="KaiTi" w:hAnsi="KaiTi"/>
                <w:color w:val="000000"/>
                <w:spacing w:val="-2"/>
                <w:sz w:val="32"/>
              </w:rPr>
              <w:t>https://colleg</w:t>
            </w:r>
          </w:p>
        </w:tc>
      </w:tr>
    </w:tbl>
    <w:p w:rsidR="00A71B33" w:rsidRDefault="001070D6">
      <w:pPr>
        <w:wordWrap w:val="0"/>
        <w:autoSpaceDE w:val="0"/>
        <w:autoSpaceDN w:val="0"/>
        <w:spacing w:before="158" w:after="79" w:line="316" w:lineRule="exact"/>
        <w:ind w:left="2527"/>
      </w:pPr>
      <w:r>
        <w:rPr>
          <w:rFonts w:ascii="KaiTi" w:eastAsia="KaiTi" w:hAnsi="KaiTi"/>
          <w:color w:val="000000"/>
          <w:spacing w:val="-2"/>
          <w:sz w:val="32"/>
        </w:rPr>
        <w:t>e.itri.org.tw/edm/D1/012/07/edm.html</w:t>
      </w:r>
      <w:r>
        <w:rPr>
          <w:rFonts w:ascii="KaiTi" w:eastAsia="KaiTi" w:hAnsi="KaiTi"/>
          <w:color w:val="000000"/>
          <w:spacing w:val="-4"/>
          <w:sz w:val="32"/>
          <w:lang w:eastAsia="zh-CN"/>
        </w:rPr>
        <w:t>，歡迎有興趣</w:t>
      </w:r>
    </w:p>
    <w:p w:rsidR="00A71B33" w:rsidRDefault="001070D6">
      <w:pPr>
        <w:wordWrap w:val="0"/>
        <w:autoSpaceDE w:val="0"/>
        <w:autoSpaceDN w:val="0"/>
        <w:spacing w:before="158" w:after="207" w:line="316" w:lineRule="exact"/>
        <w:ind w:left="2527"/>
      </w:pPr>
      <w:r>
        <w:rPr>
          <w:rFonts w:ascii="KaiTi" w:eastAsia="KaiTi" w:hAnsi="KaiTi"/>
          <w:color w:val="000000"/>
          <w:spacing w:val="-4"/>
          <w:sz w:val="32"/>
          <w:lang w:eastAsia="zh-CN"/>
        </w:rPr>
        <w:t>者，踴躍報名參加。</w:t>
      </w:r>
    </w:p>
    <w:p w:rsidR="00A71B33" w:rsidRDefault="001070D6">
      <w:pPr>
        <w:wordWrap w:val="0"/>
        <w:autoSpaceDE w:val="0"/>
        <w:autoSpaceDN w:val="0"/>
        <w:spacing w:before="414" w:after="46" w:line="237" w:lineRule="exact"/>
        <w:ind w:left="1577"/>
      </w:pPr>
      <w:r>
        <w:rPr>
          <w:rFonts w:ascii="KaiTi" w:eastAsia="KaiTi" w:hAnsi="KaiTi"/>
          <w:color w:val="000000"/>
          <w:spacing w:val="-3"/>
          <w:sz w:val="24"/>
          <w:lang w:eastAsia="zh-CN"/>
        </w:rPr>
        <w:t>正本</w:t>
      </w:r>
      <w:r>
        <w:rPr>
          <w:rFonts w:ascii="KaiTi" w:eastAsia="KaiTi" w:hAnsi="KaiTi"/>
          <w:color w:val="000000"/>
          <w:spacing w:val="14"/>
          <w:sz w:val="24"/>
          <w:lang w:eastAsia="zh-CN"/>
        </w:rPr>
        <w:t>：</w:t>
      </w:r>
      <w:r>
        <w:rPr>
          <w:rFonts w:ascii="KaiTi" w:eastAsia="KaiTi" w:hAnsi="KaiTi"/>
          <w:color w:val="000000"/>
          <w:spacing w:val="-3"/>
          <w:sz w:val="24"/>
          <w:lang w:eastAsia="zh-CN"/>
        </w:rPr>
        <w:t>國立臺灣師範大學</w:t>
      </w:r>
    </w:p>
    <w:p w:rsidR="00A71B33" w:rsidRDefault="00A71B33">
      <w:pPr>
        <w:wordWrap w:val="0"/>
        <w:autoSpaceDE w:val="0"/>
        <w:autoSpaceDN w:val="0"/>
        <w:spacing w:before="78" w:after="0" w:line="14" w:lineRule="exact"/>
      </w:pPr>
    </w:p>
    <w:tbl>
      <w:tblPr>
        <w:tblW w:w="0" w:type="auto"/>
        <w:tblInd w:w="1577" w:type="dxa"/>
        <w:tblLayout w:type="fixed"/>
        <w:tblLook w:val="04A0" w:firstRow="1" w:lastRow="0" w:firstColumn="1" w:lastColumn="0" w:noHBand="0" w:noVBand="1"/>
      </w:tblPr>
      <w:tblGrid>
        <w:gridCol w:w="911"/>
        <w:gridCol w:w="1000"/>
      </w:tblGrid>
      <w:tr w:rsidR="00A71B33">
        <w:trPr>
          <w:trHeight w:hRule="exact" w:val="356"/>
        </w:trPr>
        <w:tc>
          <w:tcPr>
            <w:tcW w:w="911" w:type="dxa"/>
            <w:tcMar>
              <w:left w:w="0" w:type="dxa"/>
              <w:right w:w="0" w:type="dxa"/>
            </w:tcMar>
          </w:tcPr>
          <w:p w:rsidR="00A71B33" w:rsidRDefault="001070D6">
            <w:pPr>
              <w:wordWrap w:val="0"/>
              <w:autoSpaceDE w:val="0"/>
              <w:autoSpaceDN w:val="0"/>
              <w:spacing w:before="12" w:after="0" w:line="237" w:lineRule="exact"/>
            </w:pPr>
            <w:r>
              <w:rPr>
                <w:rFonts w:ascii="KaiTi" w:eastAsia="KaiTi" w:hAnsi="KaiTi"/>
                <w:color w:val="000000"/>
                <w:spacing w:val="-3"/>
                <w:sz w:val="24"/>
                <w:lang w:eastAsia="zh-CN"/>
              </w:rPr>
              <w:t>副本：</w:t>
            </w:r>
          </w:p>
        </w:tc>
        <w:tc>
          <w:tcPr>
            <w:tcW w:w="1000" w:type="dxa"/>
            <w:tcMar>
              <w:left w:w="0" w:type="dxa"/>
              <w:right w:w="0" w:type="dxa"/>
            </w:tcMar>
          </w:tcPr>
          <w:p w:rsidR="00A71B33" w:rsidRDefault="001070D6">
            <w:pPr>
              <w:wordWrap w:val="0"/>
              <w:autoSpaceDE w:val="0"/>
              <w:autoSpaceDN w:val="0"/>
              <w:spacing w:after="0" w:line="178" w:lineRule="exact"/>
              <w:ind w:left="178"/>
            </w:pPr>
            <w:r>
              <w:rPr>
                <w:rFonts w:ascii="KaiTi" w:eastAsia="KaiTi" w:hAnsi="KaiTi"/>
                <w:color w:val="000000"/>
                <w:w w:val="99"/>
                <w:sz w:val="18"/>
              </w:rPr>
              <w:t>113/01/26</w:t>
            </w:r>
          </w:p>
          <w:p w:rsidR="00A71B33" w:rsidRDefault="001070D6">
            <w:pPr>
              <w:wordWrap w:val="0"/>
              <w:autoSpaceDE w:val="0"/>
              <w:autoSpaceDN w:val="0"/>
              <w:spacing w:after="0" w:line="178" w:lineRule="exact"/>
              <w:ind w:left="198"/>
            </w:pPr>
            <w:r>
              <w:rPr>
                <w:rFonts w:ascii="KaiTi" w:eastAsia="KaiTi" w:hAnsi="KaiTi"/>
                <w:color w:val="000000"/>
                <w:w w:val="99"/>
                <w:sz w:val="18"/>
              </w:rPr>
              <w:t>14:06:30</w:t>
            </w:r>
          </w:p>
        </w:tc>
      </w:tr>
    </w:tbl>
    <w:p w:rsidR="00A71B33" w:rsidRDefault="001070D6">
      <w:pPr>
        <w:wordWrap w:val="0"/>
        <w:autoSpaceDE w:val="0"/>
        <w:autoSpaceDN w:val="0"/>
        <w:spacing w:before="1897" w:after="132" w:line="180" w:lineRule="exact"/>
        <w:ind w:left="9110"/>
      </w:pPr>
      <w:r>
        <w:rPr>
          <w:rFonts w:ascii="Microsoft YaHei" w:eastAsia="Microsoft YaHei" w:hAnsi="Microsoft YaHei"/>
          <w:color w:val="000000"/>
          <w:spacing w:val="-2"/>
          <w:sz w:val="18"/>
          <w:lang w:eastAsia="zh-CN"/>
        </w:rPr>
        <w:t>總收文</w:t>
      </w:r>
      <w:r>
        <w:rPr>
          <w:rFonts w:ascii="Times New Roman" w:eastAsia="Times New Roman" w:hAnsi="Times New Roman"/>
          <w:color w:val="000000"/>
          <w:spacing w:val="133"/>
          <w:sz w:val="18"/>
        </w:rPr>
        <w:t xml:space="preserve"> </w:t>
      </w:r>
      <w:r>
        <w:rPr>
          <w:rFonts w:ascii="Arial" w:eastAsia="Arial" w:hAnsi="Arial"/>
          <w:color w:val="000000"/>
          <w:spacing w:val="-5"/>
          <w:sz w:val="18"/>
        </w:rPr>
        <w:t>113</w:t>
      </w:r>
      <w:r>
        <w:rPr>
          <w:rFonts w:ascii="Arial" w:eastAsia="Arial" w:hAnsi="Arial"/>
          <w:color w:val="000000"/>
          <w:w w:val="99"/>
          <w:sz w:val="18"/>
        </w:rPr>
        <w:t>/</w:t>
      </w:r>
      <w:r>
        <w:rPr>
          <w:rFonts w:ascii="Arial" w:eastAsia="Arial" w:hAnsi="Arial"/>
          <w:color w:val="000000"/>
          <w:spacing w:val="-1"/>
          <w:sz w:val="18"/>
        </w:rPr>
        <w:t>01</w:t>
      </w:r>
      <w:r>
        <w:rPr>
          <w:rFonts w:ascii="Arial" w:eastAsia="Arial" w:hAnsi="Arial"/>
          <w:color w:val="000000"/>
          <w:w w:val="99"/>
          <w:sz w:val="18"/>
        </w:rPr>
        <w:t>/</w:t>
      </w:r>
      <w:r>
        <w:rPr>
          <w:rFonts w:ascii="Arial" w:eastAsia="Arial" w:hAnsi="Arial"/>
          <w:color w:val="000000"/>
          <w:spacing w:val="-1"/>
          <w:sz w:val="18"/>
        </w:rPr>
        <w:t>26</w:t>
      </w:r>
    </w:p>
    <w:p w:rsidR="00A71B33" w:rsidRDefault="001070D6">
      <w:pPr>
        <w:wordWrap w:val="0"/>
        <w:autoSpaceDE w:val="0"/>
        <w:autoSpaceDN w:val="0"/>
        <w:spacing w:before="264" w:after="1" w:line="237" w:lineRule="exact"/>
        <w:ind w:left="5295"/>
      </w:pPr>
      <w:r>
        <w:rPr>
          <w:rFonts w:ascii="KaiTi" w:eastAsia="KaiTi" w:hAnsi="KaiTi"/>
          <w:color w:val="000000"/>
          <w:spacing w:val="-3"/>
          <w:sz w:val="24"/>
          <w:lang w:eastAsia="zh-CN"/>
        </w:rPr>
        <w:t>第</w:t>
      </w:r>
      <w:r>
        <w:rPr>
          <w:rFonts w:ascii="KaiTi" w:eastAsia="KaiTi" w:hAnsi="KaiTi"/>
          <w:color w:val="000000"/>
          <w:spacing w:val="-1"/>
          <w:sz w:val="24"/>
        </w:rPr>
        <w:t>1</w:t>
      </w:r>
      <w:r>
        <w:rPr>
          <w:rFonts w:ascii="KaiTi" w:eastAsia="KaiTi" w:hAnsi="KaiTi"/>
          <w:color w:val="000000"/>
          <w:spacing w:val="-3"/>
          <w:sz w:val="24"/>
          <w:lang w:eastAsia="zh-CN"/>
        </w:rPr>
        <w:t>頁，共</w:t>
      </w:r>
      <w:r>
        <w:rPr>
          <w:rFonts w:ascii="KaiTi" w:eastAsia="KaiTi" w:hAnsi="KaiTi"/>
          <w:color w:val="000000"/>
          <w:spacing w:val="-1"/>
          <w:sz w:val="24"/>
        </w:rPr>
        <w:t>1</w:t>
      </w:r>
      <w:r>
        <w:rPr>
          <w:rFonts w:ascii="KaiTi" w:eastAsia="KaiTi" w:hAnsi="KaiTi"/>
          <w:color w:val="000000"/>
          <w:spacing w:val="-3"/>
          <w:sz w:val="24"/>
          <w:lang w:eastAsia="zh-CN"/>
        </w:rPr>
        <w:t>頁</w:t>
      </w:r>
    </w:p>
    <w:p w:rsidR="00A71B33" w:rsidRDefault="001070D6">
      <w:pPr>
        <w:wordWrap w:val="0"/>
        <w:autoSpaceDE w:val="0"/>
        <w:autoSpaceDN w:val="0"/>
        <w:spacing w:before="1" w:after="0" w:line="178" w:lineRule="exact"/>
        <w:ind w:left="9690"/>
      </w:pPr>
      <w:r>
        <w:rPr>
          <w:rFonts w:ascii="Arial" w:eastAsia="Arial" w:hAnsi="Arial"/>
          <w:color w:val="000000"/>
          <w:spacing w:val="-2"/>
          <w:sz w:val="18"/>
        </w:rPr>
        <w:t>1130003583</w:t>
      </w:r>
    </w:p>
    <w:sectPr w:rsidR="00A71B33" w:rsidSect="00034616">
      <w:pgSz w:w="11899" w:h="16819"/>
      <w:pgMar w:top="0" w:right="0" w:bottom="0" w:left="0" w:header="720" w:footer="720" w:gutter="0"/>
      <w:cols w:space="720" w:equalWidth="0">
        <w:col w:w="11899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A39452B-6564-4C06-9778-6CADF7B9B4ED}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2" w:subsetted="1" w:fontKey="{0C7D55E6-174A-441D-8957-9596BB32851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720"/>
  <w:noPunctuationKerning/>
  <w:characterSpacingControl w:val="compressPunctuationAndJapaneseKana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070D6"/>
    <w:rsid w:val="0015074B"/>
    <w:rsid w:val="001B6628"/>
    <w:rsid w:val="0029639D"/>
    <w:rsid w:val="00326F90"/>
    <w:rsid w:val="00A71B3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5CDD8369-AA66-4BA3-9C89-D621C362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image" Target="media/image69.png"/><Relationship Id="rId5" Type="http://schemas.openxmlformats.org/officeDocument/2006/relationships/webSettings" Target="webSettings.xml"/><Relationship Id="rId61" Type="http://schemas.openxmlformats.org/officeDocument/2006/relationships/image" Target="media/image56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theme" Target="theme/theme1.xml"/><Relationship Id="rId7" Type="http://schemas.openxmlformats.org/officeDocument/2006/relationships/image" Target="media/image2.png"/><Relationship Id="rId71" Type="http://schemas.openxmlformats.org/officeDocument/2006/relationships/image" Target="media/image66.pn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B7E5C1-3022-4045-9D85-6E52854A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LightPDF</Company>
  <LinksUpToDate>false</LinksUpToDate>
  <CharactersWithSpaces>935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LightPDF</dc:creator>
  <cp:keywords/>
  <dc:description>generated by LightPDF 20230830</dc:description>
  <cp:lastModifiedBy>USER</cp:lastModifiedBy>
  <cp:revision>2</cp:revision>
  <dcterms:created xsi:type="dcterms:W3CDTF">2024-03-21T02:17:00Z</dcterms:created>
  <dcterms:modified xsi:type="dcterms:W3CDTF">2024-03-21T02:17:00Z</dcterms:modified>
  <cp:category/>
</cp:coreProperties>
</file>